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45D" w:rsidRPr="00E77E9B" w:rsidRDefault="0013145D" w:rsidP="0013145D">
      <w:pPr>
        <w:pStyle w:val="Balk1"/>
        <w:spacing w:before="0"/>
        <w:ind w:left="-1134" w:right="-680"/>
        <w:jc w:val="center"/>
        <w:rPr>
          <w:rFonts w:cstheme="majorHAnsi"/>
          <w:color w:val="auto"/>
        </w:rPr>
      </w:pPr>
      <w:proofErr w:type="gramStart"/>
      <w:r w:rsidRPr="00E77E9B">
        <w:rPr>
          <w:rFonts w:cstheme="majorHAnsi"/>
          <w:color w:val="auto"/>
        </w:rPr>
        <w:t xml:space="preserve">2025-2026 EĞİTİM ÖĞRETİM YILI …………………………………….ORTAOKULU DİN KÜLTÜRÜ VE AHLAK BİLGİSİ DERSİ </w:t>
      </w:r>
      <w:r>
        <w:rPr>
          <w:rFonts w:cstheme="majorHAnsi"/>
          <w:color w:val="auto"/>
        </w:rPr>
        <w:t>5.</w:t>
      </w:r>
      <w:proofErr w:type="gramEnd"/>
      <w:r>
        <w:rPr>
          <w:rFonts w:cstheme="majorHAnsi"/>
          <w:color w:val="auto"/>
        </w:rPr>
        <w:t xml:space="preserve"> </w:t>
      </w:r>
      <w:proofErr w:type="gramStart"/>
      <w:r>
        <w:rPr>
          <w:rFonts w:cstheme="majorHAnsi"/>
          <w:color w:val="auto"/>
        </w:rPr>
        <w:t>SINIF 1.</w:t>
      </w:r>
      <w:proofErr w:type="gramEnd"/>
      <w:r>
        <w:rPr>
          <w:rFonts w:cstheme="majorHAnsi"/>
          <w:color w:val="auto"/>
        </w:rPr>
        <w:t xml:space="preserve"> </w:t>
      </w:r>
      <w:proofErr w:type="gramStart"/>
      <w:r>
        <w:rPr>
          <w:rFonts w:cstheme="majorHAnsi"/>
          <w:color w:val="auto"/>
        </w:rPr>
        <w:t>DÖNEM 2.</w:t>
      </w:r>
      <w:proofErr w:type="gramEnd"/>
      <w:r>
        <w:rPr>
          <w:rFonts w:cstheme="majorHAnsi"/>
          <w:color w:val="auto"/>
        </w:rPr>
        <w:t xml:space="preserve"> </w:t>
      </w:r>
      <w:r w:rsidRPr="00E77E9B">
        <w:rPr>
          <w:rFonts w:cstheme="majorHAnsi"/>
          <w:color w:val="auto"/>
        </w:rPr>
        <w:t>YAZILI SINAVI</w:t>
      </w:r>
    </w:p>
    <w:p w:rsidR="0013145D" w:rsidRPr="00444A15" w:rsidRDefault="0013145D" w:rsidP="0013145D">
      <w:pPr>
        <w:ind w:left="-454"/>
        <w:rPr>
          <w:b/>
          <w:bCs/>
        </w:rPr>
      </w:pPr>
      <w:r w:rsidRPr="00444A15">
        <w:rPr>
          <w:b/>
          <w:bCs/>
        </w:rPr>
        <w:br/>
      </w:r>
      <w:proofErr w:type="spellStart"/>
      <w:r w:rsidRPr="00444A15">
        <w:rPr>
          <w:b/>
          <w:bCs/>
        </w:rPr>
        <w:t>Adı</w:t>
      </w:r>
      <w:proofErr w:type="spellEnd"/>
      <w:r w:rsidRPr="00444A15">
        <w:rPr>
          <w:b/>
          <w:bCs/>
        </w:rPr>
        <w:t xml:space="preserve"> </w:t>
      </w:r>
      <w:proofErr w:type="spellStart"/>
      <w:r w:rsidRPr="00444A15">
        <w:rPr>
          <w:b/>
          <w:bCs/>
        </w:rPr>
        <w:t>Soyadı</w:t>
      </w:r>
      <w:proofErr w:type="spellEnd"/>
      <w:r w:rsidRPr="00444A15">
        <w:rPr>
          <w:b/>
          <w:bCs/>
        </w:rPr>
        <w:t xml:space="preserve">:                              </w:t>
      </w:r>
      <w:r>
        <w:rPr>
          <w:b/>
          <w:bCs/>
        </w:rPr>
        <w:t xml:space="preserve">   </w:t>
      </w:r>
      <w:r w:rsidRPr="00444A15">
        <w:rPr>
          <w:b/>
          <w:bCs/>
        </w:rPr>
        <w:t xml:space="preserve">   </w:t>
      </w:r>
      <w:r>
        <w:rPr>
          <w:b/>
          <w:bCs/>
        </w:rPr>
        <w:t xml:space="preserve">                   </w:t>
      </w:r>
      <w:r w:rsidRPr="00444A15">
        <w:rPr>
          <w:b/>
          <w:bCs/>
        </w:rPr>
        <w:t xml:space="preserve">          </w:t>
      </w:r>
      <w:r>
        <w:rPr>
          <w:b/>
          <w:bCs/>
        </w:rPr>
        <w:t xml:space="preserve">        </w:t>
      </w:r>
      <w:r w:rsidRPr="00444A15">
        <w:rPr>
          <w:b/>
          <w:bCs/>
        </w:rPr>
        <w:t xml:space="preserve">  </w:t>
      </w:r>
      <w:proofErr w:type="spellStart"/>
      <w:r w:rsidRPr="00444A15">
        <w:rPr>
          <w:b/>
          <w:bCs/>
        </w:rPr>
        <w:t>Numarası</w:t>
      </w:r>
      <w:proofErr w:type="spellEnd"/>
      <w:r w:rsidRPr="00444A15">
        <w:rPr>
          <w:b/>
          <w:bCs/>
        </w:rPr>
        <w:t xml:space="preserve">:                   </w:t>
      </w:r>
      <w:r>
        <w:rPr>
          <w:b/>
          <w:bCs/>
        </w:rPr>
        <w:t xml:space="preserve">    </w:t>
      </w:r>
      <w:r w:rsidRPr="00444A15">
        <w:rPr>
          <w:b/>
          <w:bCs/>
        </w:rPr>
        <w:t xml:space="preserve">        </w:t>
      </w:r>
      <w:proofErr w:type="spellStart"/>
      <w:r w:rsidRPr="00444A15">
        <w:rPr>
          <w:b/>
          <w:bCs/>
        </w:rPr>
        <w:t>Sınıfı</w:t>
      </w:r>
      <w:proofErr w:type="spellEnd"/>
      <w:r w:rsidRPr="00444A15">
        <w:rPr>
          <w:b/>
          <w:bCs/>
        </w:rPr>
        <w:t xml:space="preserve">:  </w:t>
      </w:r>
    </w:p>
    <w:p w:rsidR="0013145D" w:rsidRDefault="00C05CF3" w:rsidP="0013145D">
      <w:r>
        <w:rPr>
          <w:noProof/>
          <w:lang w:val="tr-TR" w:eastAsia="tr-TR"/>
        </w:rPr>
        <w:pict>
          <v:roundrect id="_x0000_s1030" style="position:absolute;margin-left:-59.35pt;margin-top:457.05pt;width:543.3pt;height:127.35pt;z-index:251664384" arcsize="10923f" fillcolor="white [3201]" strokecolor="black [3200]" strokeweight="1pt">
            <v:stroke dashstyle="dash"/>
            <v:shadow color="#868686"/>
            <v:textbox style="mso-next-textbox:#_x0000_s1030">
              <w:txbxContent>
                <w:p w:rsidR="0013145D" w:rsidRPr="00576FA2" w:rsidRDefault="0013145D" w:rsidP="0013145D">
                  <w:pPr>
                    <w:pStyle w:val="ListeParagraf"/>
                    <w:numPr>
                      <w:ilvl w:val="0"/>
                      <w:numId w:val="10"/>
                    </w:numPr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</w:rPr>
                    <w:t>Namazın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</w:rPr>
                    <w:t>kılmadan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</w:rPr>
                    <w:t>önce</w:t>
                  </w:r>
                  <w:proofErr w:type="spellEnd"/>
                  <w:r w:rsidR="00C05CF3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="00320515">
                    <w:rPr>
                      <w:rFonts w:ascii="Times New Roman" w:hAnsi="Times New Roman" w:cs="Times New Roman"/>
                      <w:b/>
                      <w:bCs/>
                    </w:rPr>
                    <w:t>namaza</w:t>
                  </w:r>
                  <w:proofErr w:type="spellEnd"/>
                  <w:r w:rsidR="00320515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="00320515">
                    <w:rPr>
                      <w:rFonts w:ascii="Times New Roman" w:hAnsi="Times New Roman" w:cs="Times New Roman"/>
                      <w:b/>
                      <w:bCs/>
                    </w:rPr>
                    <w:t>hazırlık</w:t>
                  </w:r>
                  <w:proofErr w:type="spellEnd"/>
                  <w:r w:rsidR="00320515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="00320515">
                    <w:rPr>
                      <w:rFonts w:ascii="Times New Roman" w:hAnsi="Times New Roman" w:cs="Times New Roman"/>
                      <w:b/>
                      <w:bCs/>
                    </w:rPr>
                    <w:t>amacıyla</w:t>
                  </w:r>
                  <w:proofErr w:type="spellEnd"/>
                  <w:r w:rsidR="00320515">
                    <w:rPr>
                      <w:rFonts w:ascii="Times New Roman" w:hAnsi="Times New Roman" w:cs="Times New Roman"/>
                      <w:b/>
                      <w:bCs/>
                    </w:rPr>
                    <w:t xml:space="preserve"> ne </w:t>
                  </w:r>
                  <w:proofErr w:type="spellStart"/>
                  <w:r w:rsidR="00320515">
                    <w:rPr>
                      <w:rFonts w:ascii="Times New Roman" w:hAnsi="Times New Roman" w:cs="Times New Roman"/>
                      <w:b/>
                      <w:bCs/>
                    </w:rPr>
                    <w:t>yapılası</w:t>
                  </w:r>
                  <w:proofErr w:type="spellEnd"/>
                  <w:r w:rsidR="00320515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="00320515">
                    <w:rPr>
                      <w:rFonts w:ascii="Times New Roman" w:hAnsi="Times New Roman" w:cs="Times New Roman"/>
                      <w:b/>
                      <w:bCs/>
                    </w:rPr>
                    <w:t>gerekir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. </w:t>
                  </w:r>
                  <w:r w:rsidRPr="00576FA2">
                    <w:rPr>
                      <w:rFonts w:ascii="Times New Roman" w:hAnsi="Times New Roman" w:cs="Times New Roman"/>
                      <w:b/>
                      <w:bCs/>
                    </w:rPr>
                    <w:t>(</w:t>
                  </w:r>
                  <w:r w:rsidR="00C05CF3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>1</w:t>
                  </w:r>
                  <w:r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 xml:space="preserve">0 </w:t>
                  </w:r>
                  <w:r w:rsidRPr="00576FA2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 xml:space="preserve"> Puan)</w:t>
                  </w:r>
                </w:p>
              </w:txbxContent>
            </v:textbox>
          </v:roundrect>
        </w:pict>
      </w:r>
      <w:r>
        <w:rPr>
          <w:noProof/>
          <w:lang w:val="tr-TR" w:eastAsia="tr-TR"/>
        </w:rPr>
        <w:pict>
          <v:roundrect id="_x0000_s1029" style="position:absolute;margin-left:-59.35pt;margin-top:311.05pt;width:543.3pt;height:127.35pt;z-index:251663360" arcsize="10923f" fillcolor="white [3201]" strokecolor="black [3200]" strokeweight="1pt">
            <v:stroke dashstyle="dash"/>
            <v:shadow color="#868686"/>
            <v:textbox style="mso-next-textbox:#_x0000_s1029">
              <w:txbxContent>
                <w:p w:rsidR="0013145D" w:rsidRPr="00C05CF3" w:rsidRDefault="0013145D" w:rsidP="0013145D">
                  <w:pPr>
                    <w:pStyle w:val="ListeParagraf"/>
                    <w:numPr>
                      <w:ilvl w:val="0"/>
                      <w:numId w:val="10"/>
                    </w:numPr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</w:pPr>
                  <w:proofErr w:type="spellStart"/>
                  <w:r w:rsidRPr="00C05CF3">
                    <w:rPr>
                      <w:rFonts w:ascii="Times New Roman" w:hAnsi="Times New Roman" w:cs="Times New Roman"/>
                      <w:b/>
                      <w:bCs/>
                    </w:rPr>
                    <w:t>Namaz</w:t>
                  </w:r>
                  <w:proofErr w:type="spellEnd"/>
                  <w:r w:rsidRPr="00C05CF3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C05CF3">
                    <w:rPr>
                      <w:rFonts w:ascii="Times New Roman" w:hAnsi="Times New Roman" w:cs="Times New Roman"/>
                      <w:b/>
                      <w:bCs/>
                    </w:rPr>
                    <w:t>ibadeti</w:t>
                  </w:r>
                  <w:proofErr w:type="spellEnd"/>
                  <w:r w:rsidRPr="00C05CF3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C05CF3">
                    <w:rPr>
                      <w:rFonts w:ascii="Times New Roman" w:hAnsi="Times New Roman" w:cs="Times New Roman"/>
                      <w:b/>
                      <w:bCs/>
                    </w:rPr>
                    <w:t>nedir</w:t>
                  </w:r>
                  <w:proofErr w:type="spellEnd"/>
                  <w:r w:rsidRPr="00C05CF3">
                    <w:rPr>
                      <w:rFonts w:ascii="Times New Roman" w:hAnsi="Times New Roman" w:cs="Times New Roman"/>
                      <w:b/>
                      <w:bCs/>
                    </w:rPr>
                    <w:t xml:space="preserve">? </w:t>
                  </w:r>
                  <w:proofErr w:type="spellStart"/>
                  <w:r w:rsidRPr="00C05CF3">
                    <w:rPr>
                      <w:rFonts w:ascii="Times New Roman" w:hAnsi="Times New Roman" w:cs="Times New Roman"/>
                      <w:b/>
                      <w:bCs/>
                    </w:rPr>
                    <w:t>Kısaca</w:t>
                  </w:r>
                  <w:proofErr w:type="spellEnd"/>
                  <w:r w:rsidRPr="00C05CF3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C05CF3">
                    <w:rPr>
                      <w:rFonts w:ascii="Times New Roman" w:hAnsi="Times New Roman" w:cs="Times New Roman"/>
                      <w:b/>
                      <w:bCs/>
                    </w:rPr>
                    <w:t>açıklayınız</w:t>
                  </w:r>
                  <w:proofErr w:type="spellEnd"/>
                  <w:r w:rsidRPr="00C05CF3">
                    <w:rPr>
                      <w:rFonts w:ascii="Times New Roman" w:hAnsi="Times New Roman" w:cs="Times New Roman"/>
                      <w:b/>
                      <w:bCs/>
                    </w:rPr>
                    <w:t>? (</w:t>
                  </w:r>
                  <w:r w:rsidRPr="00C05CF3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>15  Puan)</w:t>
                  </w:r>
                </w:p>
              </w:txbxContent>
            </v:textbox>
          </v:roundrect>
        </w:pict>
      </w:r>
      <w:r>
        <w:rPr>
          <w:noProof/>
          <w:lang w:val="tr-TR" w:eastAsia="tr-TR"/>
        </w:rPr>
        <w:pict>
          <v:roundrect id="_x0000_s1028" style="position:absolute;margin-left:-55.35pt;margin-top:175.05pt;width:543.3pt;height:127.35pt;z-index:251662336" arcsize="10923f" fillcolor="white [3201]" strokecolor="black [3200]" strokeweight="1pt">
            <v:stroke dashstyle="dash"/>
            <v:shadow color="#868686"/>
            <v:textbox style="mso-next-textbox:#_x0000_s1028">
              <w:txbxContent>
                <w:p w:rsidR="0013145D" w:rsidRPr="00576FA2" w:rsidRDefault="0013145D" w:rsidP="0013145D">
                  <w:pPr>
                    <w:pStyle w:val="ListeParagraf"/>
                    <w:numPr>
                      <w:ilvl w:val="0"/>
                      <w:numId w:val="10"/>
                    </w:numPr>
                    <w:ind w:left="454" w:right="-227"/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</w:pPr>
                  <w:proofErr w:type="spellStart"/>
                  <w:r w:rsidRPr="00040C5D">
                    <w:rPr>
                      <w:rFonts w:ascii="Times New Roman" w:hAnsi="Times New Roman" w:cs="Times New Roman"/>
                      <w:b/>
                      <w:bCs/>
                    </w:rPr>
                    <w:t>Alla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>h’ın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 (c.c.)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</w:rPr>
                    <w:t>güzel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</w:rPr>
                    <w:t>isimlerinden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</w:rPr>
                    <w:t>çevremizde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</w:rPr>
                    <w:t>görebildiğimiz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</w:rPr>
                    <w:t>bir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</w:rPr>
                    <w:t>ismi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</w:rPr>
                    <w:t>örnek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</w:rPr>
                    <w:t>vererek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</w:rPr>
                    <w:t>açıklayınız</w:t>
                  </w:r>
                  <w:proofErr w:type="spellEnd"/>
                  <w:r w:rsidRPr="00040C5D">
                    <w:rPr>
                      <w:rFonts w:ascii="Times New Roman" w:hAnsi="Times New Roman" w:cs="Times New Roman"/>
                      <w:b/>
                      <w:bCs/>
                    </w:rPr>
                    <w:t>.  (</w:t>
                  </w:r>
                  <w:r w:rsidR="00C05CF3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>10</w:t>
                  </w:r>
                  <w:r w:rsidRPr="00040C5D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 xml:space="preserve">  Puan</w:t>
                  </w:r>
                  <w:r w:rsidRPr="00576FA2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>)</w:t>
                  </w:r>
                </w:p>
              </w:txbxContent>
            </v:textbox>
          </v:roundrect>
        </w:pict>
      </w:r>
      <w:r w:rsidR="0013145D">
        <w:rPr>
          <w:noProof/>
          <w:lang w:val="tr-TR" w:eastAsia="tr-TR"/>
        </w:rPr>
        <w:pict>
          <v:roundrect id="_x0000_s1027" style="position:absolute;margin-left:-52pt;margin-top:31.05pt;width:543.3pt;height:127.35pt;z-index:251661312" arcsize="10923f" fillcolor="white [3201]" strokecolor="black [3200]" strokeweight="1pt">
            <v:stroke dashstyle="dash"/>
            <v:shadow color="#868686"/>
            <v:textbox style="mso-next-textbox:#_x0000_s1027">
              <w:txbxContent>
                <w:p w:rsidR="0013145D" w:rsidRPr="00040C5D" w:rsidRDefault="0013145D" w:rsidP="0013145D">
                  <w:pPr>
                    <w:pStyle w:val="ListeParagraf"/>
                    <w:numPr>
                      <w:ilvl w:val="0"/>
                      <w:numId w:val="10"/>
                    </w:numPr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</w:pPr>
                  <w:proofErr w:type="spellStart"/>
                  <w:r w:rsidRPr="00040C5D">
                    <w:rPr>
                      <w:rFonts w:ascii="Times New Roman" w:hAnsi="Times New Roman" w:cs="Times New Roman"/>
                      <w:b/>
                      <w:bCs/>
                    </w:rPr>
                    <w:t>Evrendeki</w:t>
                  </w:r>
                  <w:proofErr w:type="spellEnd"/>
                  <w:r w:rsidRPr="00040C5D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040C5D">
                    <w:rPr>
                      <w:rFonts w:ascii="Times New Roman" w:hAnsi="Times New Roman" w:cs="Times New Roman"/>
                      <w:b/>
                      <w:bCs/>
                    </w:rPr>
                    <w:t>mükemmel</w:t>
                  </w:r>
                  <w:proofErr w:type="spellEnd"/>
                  <w:r w:rsidRPr="00040C5D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040C5D">
                    <w:rPr>
                      <w:rFonts w:ascii="Times New Roman" w:hAnsi="Times New Roman" w:cs="Times New Roman"/>
                      <w:b/>
                      <w:bCs/>
                    </w:rPr>
                    <w:t>düzen</w:t>
                  </w:r>
                  <w:proofErr w:type="spellEnd"/>
                  <w:r w:rsidRPr="00040C5D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040C5D">
                    <w:rPr>
                      <w:rFonts w:ascii="Times New Roman" w:hAnsi="Times New Roman" w:cs="Times New Roman"/>
                      <w:b/>
                      <w:bCs/>
                    </w:rPr>
                    <w:t>bize</w:t>
                  </w:r>
                  <w:proofErr w:type="spellEnd"/>
                  <w:r w:rsidRPr="00040C5D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040C5D">
                    <w:rPr>
                      <w:rFonts w:ascii="Times New Roman" w:hAnsi="Times New Roman" w:cs="Times New Roman"/>
                      <w:b/>
                      <w:bCs/>
                    </w:rPr>
                    <w:t>Allah’ın</w:t>
                  </w:r>
                  <w:proofErr w:type="spellEnd"/>
                  <w:r w:rsidRPr="00040C5D">
                    <w:rPr>
                      <w:rFonts w:ascii="Times New Roman" w:hAnsi="Times New Roman" w:cs="Times New Roman"/>
                      <w:b/>
                      <w:bCs/>
                    </w:rPr>
                    <w:t xml:space="preserve"> (c.c.) </w:t>
                  </w:r>
                  <w:proofErr w:type="spellStart"/>
                  <w:r w:rsidRPr="00040C5D">
                    <w:rPr>
                      <w:rFonts w:ascii="Times New Roman" w:hAnsi="Times New Roman" w:cs="Times New Roman"/>
                      <w:b/>
                      <w:bCs/>
                    </w:rPr>
                    <w:t>varlığı</w:t>
                  </w:r>
                  <w:proofErr w:type="spellEnd"/>
                  <w:r w:rsidRPr="00040C5D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040C5D">
                    <w:rPr>
                      <w:rFonts w:ascii="Times New Roman" w:hAnsi="Times New Roman" w:cs="Times New Roman"/>
                      <w:b/>
                      <w:bCs/>
                    </w:rPr>
                    <w:t>hakkında</w:t>
                  </w:r>
                  <w:proofErr w:type="spellEnd"/>
                  <w:r w:rsidRPr="00040C5D">
                    <w:rPr>
                      <w:rFonts w:ascii="Times New Roman" w:hAnsi="Times New Roman" w:cs="Times New Roman"/>
                      <w:b/>
                      <w:bCs/>
                    </w:rPr>
                    <w:t xml:space="preserve"> ne </w:t>
                  </w:r>
                  <w:proofErr w:type="spellStart"/>
                  <w:r w:rsidRPr="00040C5D">
                    <w:rPr>
                      <w:rFonts w:ascii="Times New Roman" w:hAnsi="Times New Roman" w:cs="Times New Roman"/>
                      <w:b/>
                      <w:bCs/>
                    </w:rPr>
                    <w:t>anlatır</w:t>
                  </w:r>
                  <w:proofErr w:type="spellEnd"/>
                  <w:r w:rsidRPr="00040C5D">
                    <w:rPr>
                      <w:rFonts w:ascii="Times New Roman" w:hAnsi="Times New Roman" w:cs="Times New Roman"/>
                      <w:b/>
                      <w:bCs/>
                    </w:rPr>
                    <w:t>? (</w:t>
                  </w:r>
                  <w:r w:rsidR="00C05CF3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>10</w:t>
                  </w:r>
                  <w:r w:rsidRPr="00040C5D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 xml:space="preserve">  Puan)</w:t>
                  </w:r>
                </w:p>
              </w:txbxContent>
            </v:textbox>
          </v:roundrect>
        </w:pict>
      </w:r>
      <w:r w:rsidR="0013145D">
        <w:rPr>
          <w:noProof/>
          <w:lang w:val="tr-TR" w:eastAsia="tr-T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65.35pt;margin-top:6.35pt;width:569.35pt;height:.05pt;z-index:251660288" o:connectortype="straight" strokeweight="1pt"/>
        </w:pict>
      </w:r>
    </w:p>
    <w:p w:rsidR="0013145D" w:rsidRDefault="0013145D">
      <w:pPr>
        <w:pStyle w:val="Balk1"/>
      </w:pPr>
      <w:r>
        <w:rPr>
          <w:noProof/>
          <w:lang w:val="tr-TR" w:eastAsia="tr-TR"/>
        </w:rPr>
        <w:lastRenderedPageBreak/>
        <w:pict>
          <v:roundrect id="_x0000_s1031" style="position:absolute;margin-left:-64.65pt;margin-top:-42.65pt;width:543.3pt;height:127.35pt;z-index:251665408" arcsize="10923f" fillcolor="white [3201]" strokecolor="black [3200]" strokeweight="1pt">
            <v:stroke dashstyle="dash"/>
            <v:shadow color="#868686"/>
            <v:textbox style="mso-next-textbox:#_x0000_s1031">
              <w:txbxContent>
                <w:p w:rsidR="0013145D" w:rsidRPr="00576FA2" w:rsidRDefault="0013145D" w:rsidP="0013145D">
                  <w:pPr>
                    <w:pStyle w:val="ListeParagraf"/>
                    <w:numPr>
                      <w:ilvl w:val="0"/>
                      <w:numId w:val="10"/>
                    </w:numPr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</w:rPr>
                    <w:t>Namazın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</w:rPr>
                    <w:t>kılınışını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</w:rPr>
                    <w:t>kısaca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</w:rPr>
                    <w:t>açıklayınız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. </w:t>
                  </w:r>
                  <w:r w:rsidRPr="00576FA2">
                    <w:rPr>
                      <w:rFonts w:ascii="Times New Roman" w:hAnsi="Times New Roman" w:cs="Times New Roman"/>
                      <w:b/>
                      <w:bCs/>
                    </w:rPr>
                    <w:t>(</w:t>
                  </w:r>
                  <w:r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 xml:space="preserve">20 </w:t>
                  </w:r>
                  <w:r w:rsidRPr="00576FA2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 xml:space="preserve"> Puan)</w:t>
                  </w:r>
                </w:p>
              </w:txbxContent>
            </v:textbox>
          </v:roundrect>
        </w:pict>
      </w:r>
    </w:p>
    <w:p w:rsidR="0013145D" w:rsidRDefault="0013145D">
      <w:pPr>
        <w:pStyle w:val="Balk1"/>
      </w:pPr>
    </w:p>
    <w:p w:rsidR="0013145D" w:rsidRDefault="00C05CF3">
      <w:pPr>
        <w:pStyle w:val="Balk1"/>
      </w:pPr>
      <w:r>
        <w:rPr>
          <w:noProof/>
          <w:lang w:val="tr-TR" w:eastAsia="tr-TR"/>
        </w:rPr>
        <w:pict>
          <v:roundrect id="_x0000_s1032" style="position:absolute;margin-left:-64.65pt;margin-top:38.05pt;width:543.3pt;height:127.35pt;z-index:251666432" arcsize="10923f" fillcolor="white [3201]" strokecolor="black [3200]" strokeweight="1pt">
            <v:stroke dashstyle="dash"/>
            <v:shadow color="#868686"/>
            <v:textbox style="mso-next-textbox:#_x0000_s1032">
              <w:txbxContent>
                <w:p w:rsidR="0013145D" w:rsidRPr="00576FA2" w:rsidRDefault="0013145D" w:rsidP="00C05CF3">
                  <w:pPr>
                    <w:pStyle w:val="ListeParagraf"/>
                    <w:numPr>
                      <w:ilvl w:val="0"/>
                      <w:numId w:val="10"/>
                    </w:numPr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</w:rPr>
                    <w:t>Namazın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</w:rPr>
                    <w:t>kılınışını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="00C05CF3">
                    <w:rPr>
                      <w:rFonts w:ascii="Times New Roman" w:hAnsi="Times New Roman" w:cs="Times New Roman"/>
                      <w:b/>
                      <w:bCs/>
                    </w:rPr>
                    <w:t>kılınış</w:t>
                  </w:r>
                  <w:proofErr w:type="spellEnd"/>
                  <w:r w:rsidR="00C05CF3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="00C05CF3">
                    <w:rPr>
                      <w:rFonts w:ascii="Times New Roman" w:hAnsi="Times New Roman" w:cs="Times New Roman"/>
                      <w:b/>
                      <w:bCs/>
                    </w:rPr>
                    <w:t>aşamalarını</w:t>
                  </w:r>
                  <w:proofErr w:type="spellEnd"/>
                  <w:r w:rsidR="00C05CF3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="00C05CF3">
                    <w:rPr>
                      <w:rFonts w:ascii="Times New Roman" w:hAnsi="Times New Roman" w:cs="Times New Roman"/>
                      <w:b/>
                      <w:bCs/>
                    </w:rPr>
                    <w:t>sırasıyla</w:t>
                  </w:r>
                  <w:proofErr w:type="spellEnd"/>
                  <w:r w:rsidR="00C05CF3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="00C05CF3">
                    <w:rPr>
                      <w:rFonts w:ascii="Times New Roman" w:hAnsi="Times New Roman" w:cs="Times New Roman"/>
                      <w:b/>
                      <w:bCs/>
                    </w:rPr>
                    <w:t>yazınız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. </w:t>
                  </w:r>
                  <w:r w:rsidRPr="00576FA2">
                    <w:rPr>
                      <w:rFonts w:ascii="Times New Roman" w:hAnsi="Times New Roman" w:cs="Times New Roman"/>
                      <w:b/>
                      <w:bCs/>
                    </w:rPr>
                    <w:t>(</w:t>
                  </w:r>
                  <w:r w:rsidR="00C05CF3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 xml:space="preserve">15  </w:t>
                  </w:r>
                  <w:r w:rsidRPr="00576FA2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>Puan)</w:t>
                  </w:r>
                </w:p>
              </w:txbxContent>
            </v:textbox>
          </v:roundrect>
        </w:pict>
      </w:r>
    </w:p>
    <w:p w:rsidR="0013145D" w:rsidRDefault="0013145D">
      <w:pPr>
        <w:pStyle w:val="Balk1"/>
      </w:pPr>
    </w:p>
    <w:p w:rsidR="0013145D" w:rsidRDefault="0013145D">
      <w:pPr>
        <w:pStyle w:val="Balk1"/>
      </w:pPr>
    </w:p>
    <w:p w:rsidR="0013145D" w:rsidRDefault="0013145D">
      <w:pPr>
        <w:pStyle w:val="Balk1"/>
      </w:pPr>
    </w:p>
    <w:p w:rsidR="0013145D" w:rsidRDefault="00C05CF3">
      <w:pPr>
        <w:pStyle w:val="Balk1"/>
      </w:pPr>
      <w:r>
        <w:rPr>
          <w:noProof/>
          <w:lang w:val="tr-TR" w:eastAsia="tr-TR"/>
        </w:rPr>
        <w:pict>
          <v:roundrect id="_x0000_s1033" style="position:absolute;margin-left:-64.65pt;margin-top:6.75pt;width:543.3pt;height:127.35pt;z-index:251667456" arcsize="10923f" fillcolor="white [3201]" strokecolor="black [3200]" strokeweight="1pt">
            <v:stroke dashstyle="dash"/>
            <v:shadow color="#868686"/>
            <v:textbox style="mso-next-textbox:#_x0000_s1033">
              <w:txbxContent>
                <w:p w:rsidR="00C05CF3" w:rsidRPr="00C05CF3" w:rsidRDefault="00C05CF3" w:rsidP="00C05CF3">
                  <w:pPr>
                    <w:pStyle w:val="ListeParagraf"/>
                    <w:numPr>
                      <w:ilvl w:val="0"/>
                      <w:numId w:val="10"/>
                    </w:numPr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</w:pPr>
                  <w:proofErr w:type="spellStart"/>
                  <w:r w:rsidRPr="00C05CF3">
                    <w:rPr>
                      <w:rFonts w:ascii="Times New Roman" w:hAnsi="Times New Roman" w:cs="Times New Roman"/>
                      <w:b/>
                      <w:bCs/>
                    </w:rPr>
                    <w:t>Namazın</w:t>
                  </w:r>
                  <w:proofErr w:type="spellEnd"/>
                  <w:r w:rsidRPr="00C05CF3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C05CF3">
                    <w:rPr>
                      <w:rFonts w:ascii="Times New Roman" w:hAnsi="Times New Roman" w:cs="Times New Roman"/>
                      <w:b/>
                      <w:bCs/>
                    </w:rPr>
                    <w:t>insan</w:t>
                  </w:r>
                  <w:proofErr w:type="spellEnd"/>
                  <w:r w:rsidRPr="00C05CF3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C05CF3">
                    <w:rPr>
                      <w:rFonts w:ascii="Times New Roman" w:hAnsi="Times New Roman" w:cs="Times New Roman"/>
                      <w:b/>
                      <w:bCs/>
                    </w:rPr>
                    <w:t>hayatına</w:t>
                  </w:r>
                  <w:proofErr w:type="spellEnd"/>
                  <w:r w:rsidRPr="00C05CF3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C05CF3">
                    <w:rPr>
                      <w:rFonts w:ascii="Times New Roman" w:hAnsi="Times New Roman" w:cs="Times New Roman"/>
                      <w:b/>
                      <w:bCs/>
                    </w:rPr>
                    <w:t>bir</w:t>
                  </w:r>
                  <w:proofErr w:type="spellEnd"/>
                  <w:r w:rsidRPr="00C05CF3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C05CF3">
                    <w:rPr>
                      <w:rFonts w:ascii="Times New Roman" w:hAnsi="Times New Roman" w:cs="Times New Roman"/>
                      <w:b/>
                      <w:bCs/>
                    </w:rPr>
                    <w:t>etkisini</w:t>
                  </w:r>
                  <w:proofErr w:type="spellEnd"/>
                  <w:r w:rsidRPr="00C05CF3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C05CF3">
                    <w:rPr>
                      <w:rFonts w:ascii="Times New Roman" w:hAnsi="Times New Roman" w:cs="Times New Roman"/>
                      <w:b/>
                      <w:bCs/>
                    </w:rPr>
                    <w:t>yazınız</w:t>
                  </w:r>
                  <w:proofErr w:type="spellEnd"/>
                  <w:proofErr w:type="gramStart"/>
                  <w:r w:rsidRPr="00C05CF3">
                    <w:rPr>
                      <w:rFonts w:ascii="Times New Roman" w:hAnsi="Times New Roman" w:cs="Times New Roman"/>
                      <w:b/>
                      <w:bCs/>
                    </w:rPr>
                    <w:t>..</w:t>
                  </w:r>
                  <w:proofErr w:type="gramEnd"/>
                  <w:r w:rsidRPr="00C05CF3">
                    <w:rPr>
                      <w:rFonts w:ascii="Times New Roman" w:hAnsi="Times New Roman" w:cs="Times New Roman"/>
                      <w:b/>
                      <w:bCs/>
                    </w:rPr>
                    <w:t xml:space="preserve"> (</w:t>
                  </w:r>
                  <w:r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>1</w:t>
                  </w:r>
                  <w:r w:rsidRPr="00C05CF3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>0  Puan)</w:t>
                  </w:r>
                </w:p>
              </w:txbxContent>
            </v:textbox>
          </v:roundrect>
        </w:pict>
      </w:r>
    </w:p>
    <w:p w:rsidR="0013145D" w:rsidRDefault="0013145D">
      <w:pPr>
        <w:pStyle w:val="Balk1"/>
      </w:pPr>
    </w:p>
    <w:p w:rsidR="0013145D" w:rsidRDefault="0013145D">
      <w:pPr>
        <w:pStyle w:val="Balk1"/>
      </w:pPr>
    </w:p>
    <w:p w:rsidR="0013145D" w:rsidRDefault="00C05CF3">
      <w:pPr>
        <w:pStyle w:val="Balk1"/>
      </w:pPr>
      <w:r>
        <w:rPr>
          <w:noProof/>
          <w:lang w:val="tr-TR" w:eastAsia="tr-TR"/>
        </w:rPr>
        <w:pict>
          <v:roundrect id="_x0000_s1034" style="position:absolute;margin-left:-64.65pt;margin-top:15.1pt;width:543.3pt;height:127.35pt;z-index:251668480" arcsize="10923f" fillcolor="white [3201]" strokecolor="black [3200]" strokeweight="1pt">
            <v:stroke dashstyle="dash"/>
            <v:shadow color="#868686"/>
            <v:textbox style="mso-next-textbox:#_x0000_s1034">
              <w:txbxContent>
                <w:p w:rsidR="00C05CF3" w:rsidRPr="00C05CF3" w:rsidRDefault="00C05CF3" w:rsidP="00C05CF3">
                  <w:pPr>
                    <w:pStyle w:val="ListeParagraf"/>
                    <w:numPr>
                      <w:ilvl w:val="0"/>
                      <w:numId w:val="10"/>
                    </w:numPr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</w:pPr>
                  <w:proofErr w:type="spellStart"/>
                  <w:r w:rsidRPr="00C05CF3">
                    <w:rPr>
                      <w:rFonts w:ascii="Times New Roman" w:hAnsi="Times New Roman" w:cs="Times New Roman"/>
                      <w:b/>
                      <w:bCs/>
                    </w:rPr>
                    <w:t>Tahiyyat</w:t>
                  </w:r>
                  <w:proofErr w:type="spellEnd"/>
                  <w:r w:rsidRPr="00C05CF3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C05CF3">
                    <w:rPr>
                      <w:rFonts w:ascii="Times New Roman" w:hAnsi="Times New Roman" w:cs="Times New Roman"/>
                      <w:b/>
                      <w:bCs/>
                    </w:rPr>
                    <w:t>duası</w:t>
                  </w:r>
                  <w:proofErr w:type="spellEnd"/>
                  <w:r w:rsidRPr="00C05CF3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C05CF3">
                    <w:rPr>
                      <w:rFonts w:ascii="Times New Roman" w:hAnsi="Times New Roman" w:cs="Times New Roman"/>
                      <w:b/>
                      <w:bCs/>
                    </w:rPr>
                    <w:t>nedir</w:t>
                  </w:r>
                  <w:proofErr w:type="spellEnd"/>
                  <w:r w:rsidRPr="00C05CF3">
                    <w:rPr>
                      <w:rFonts w:ascii="Times New Roman" w:hAnsi="Times New Roman" w:cs="Times New Roman"/>
                      <w:b/>
                      <w:bCs/>
                    </w:rPr>
                    <w:t xml:space="preserve">? Ne </w:t>
                  </w:r>
                  <w:proofErr w:type="spellStart"/>
                  <w:r w:rsidRPr="00C05CF3">
                    <w:rPr>
                      <w:rFonts w:ascii="Times New Roman" w:hAnsi="Times New Roman" w:cs="Times New Roman"/>
                      <w:b/>
                      <w:bCs/>
                    </w:rPr>
                    <w:t>zaman</w:t>
                  </w:r>
                  <w:proofErr w:type="spellEnd"/>
                  <w:r w:rsidRPr="00C05CF3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proofErr w:type="spellStart"/>
                  <w:r w:rsidRPr="00C05CF3">
                    <w:rPr>
                      <w:rFonts w:ascii="Times New Roman" w:hAnsi="Times New Roman" w:cs="Times New Roman"/>
                      <w:b/>
                      <w:bCs/>
                    </w:rPr>
                    <w:t>okunur</w:t>
                  </w:r>
                  <w:proofErr w:type="spellEnd"/>
                  <w:r w:rsidRPr="00C05CF3">
                    <w:rPr>
                      <w:rFonts w:ascii="Times New Roman" w:hAnsi="Times New Roman" w:cs="Times New Roman"/>
                      <w:b/>
                      <w:bCs/>
                    </w:rPr>
                    <w:t>? (</w:t>
                  </w:r>
                  <w:r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>1</w:t>
                  </w:r>
                  <w:r w:rsidRPr="00C05CF3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>0  Puan)</w:t>
                  </w:r>
                </w:p>
              </w:txbxContent>
            </v:textbox>
          </v:roundrect>
        </w:pict>
      </w:r>
    </w:p>
    <w:p w:rsidR="0013145D" w:rsidRDefault="0013145D">
      <w:pPr>
        <w:pStyle w:val="Balk1"/>
      </w:pPr>
    </w:p>
    <w:p w:rsidR="0013145D" w:rsidRDefault="0013145D">
      <w:pPr>
        <w:pStyle w:val="Balk1"/>
      </w:pPr>
    </w:p>
    <w:p w:rsidR="0013145D" w:rsidRDefault="0013145D">
      <w:pPr>
        <w:pStyle w:val="Balk1"/>
      </w:pPr>
    </w:p>
    <w:p w:rsidR="00C05CF3" w:rsidRPr="000C6B1D" w:rsidRDefault="00C05CF3" w:rsidP="00C05CF3">
      <w:pPr>
        <w:spacing w:before="120" w:after="0"/>
        <w:ind w:left="-57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</w:t>
      </w:r>
      <w:r w:rsidRPr="000C6B1D">
        <w:rPr>
          <w:b/>
          <w:bCs/>
        </w:rPr>
        <w:t xml:space="preserve">   </w:t>
      </w:r>
      <w:proofErr w:type="spellStart"/>
      <w:r w:rsidRPr="000C6B1D">
        <w:rPr>
          <w:b/>
          <w:bCs/>
        </w:rPr>
        <w:t>Egemen</w:t>
      </w:r>
      <w:proofErr w:type="spellEnd"/>
      <w:r w:rsidRPr="000C6B1D">
        <w:rPr>
          <w:b/>
          <w:bCs/>
        </w:rPr>
        <w:t xml:space="preserve"> DOĞAN</w:t>
      </w:r>
    </w:p>
    <w:p w:rsidR="00C05CF3" w:rsidRDefault="00C05CF3" w:rsidP="00C05CF3">
      <w:pPr>
        <w:spacing w:before="120" w:after="0"/>
        <w:ind w:left="-57"/>
        <w:jc w:val="right"/>
      </w:pPr>
      <w:r>
        <w:t xml:space="preserve">Din </w:t>
      </w:r>
      <w:proofErr w:type="spellStart"/>
      <w:r>
        <w:t>Kültürü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Ahlak</w:t>
      </w:r>
      <w:proofErr w:type="spellEnd"/>
      <w:r>
        <w:t xml:space="preserve"> </w:t>
      </w:r>
      <w:proofErr w:type="spellStart"/>
      <w:r>
        <w:t>bilgisi</w:t>
      </w:r>
      <w:proofErr w:type="spellEnd"/>
      <w:r>
        <w:t xml:space="preserve"> </w:t>
      </w:r>
      <w:proofErr w:type="spellStart"/>
      <w:r>
        <w:t>Öğretmeni</w:t>
      </w:r>
      <w:proofErr w:type="spellEnd"/>
    </w:p>
    <w:p w:rsidR="00C05CF3" w:rsidRDefault="00C05CF3" w:rsidP="00C05CF3">
      <w:pPr>
        <w:spacing w:before="120" w:after="0"/>
        <w:ind w:left="-57"/>
        <w:jc w:val="right"/>
      </w:pPr>
    </w:p>
    <w:p w:rsidR="00C05CF3" w:rsidRDefault="00C05CF3" w:rsidP="00C05CF3">
      <w:pPr>
        <w:pStyle w:val="Altbilgi"/>
        <w:jc w:val="center"/>
      </w:pPr>
      <w:proofErr w:type="spellStart"/>
      <w:r>
        <w:t>Eğitim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aradığınız</w:t>
      </w:r>
      <w:proofErr w:type="spellEnd"/>
      <w:r>
        <w:t xml:space="preserve"> her </w:t>
      </w:r>
      <w:proofErr w:type="spellStart"/>
      <w:proofErr w:type="gramStart"/>
      <w:r>
        <w:t>şeyin</w:t>
      </w:r>
      <w:proofErr w:type="spellEnd"/>
      <w:r>
        <w:t xml:space="preserve">  </w:t>
      </w:r>
      <w:proofErr w:type="spellStart"/>
      <w:r>
        <w:t>tek</w:t>
      </w:r>
      <w:proofErr w:type="spellEnd"/>
      <w:proofErr w:type="gramEnd"/>
      <w:r>
        <w:t xml:space="preserve"> </w:t>
      </w:r>
      <w:proofErr w:type="spellStart"/>
      <w:r>
        <w:t>adresi</w:t>
      </w:r>
      <w:proofErr w:type="spellEnd"/>
      <w:r>
        <w:t xml:space="preserve"> </w:t>
      </w:r>
    </w:p>
    <w:sdt>
      <w:sdtPr>
        <w:id w:val="1423715"/>
        <w:docPartObj>
          <w:docPartGallery w:val="Page Numbers (Bottom of Page)"/>
          <w:docPartUnique/>
        </w:docPartObj>
      </w:sdtPr>
      <w:sdtContent>
        <w:p w:rsidR="0013145D" w:rsidRPr="00C05CF3" w:rsidRDefault="00C05CF3" w:rsidP="00C05CF3">
          <w:pPr>
            <w:pStyle w:val="Altbilgi"/>
            <w:jc w:val="center"/>
            <w:rPr>
              <w:b/>
              <w:bCs/>
              <w:color w:val="0070C0"/>
              <w:sz w:val="26"/>
              <w:szCs w:val="26"/>
            </w:rPr>
          </w:pPr>
          <w:r w:rsidRPr="000329D9">
            <w:rPr>
              <w:noProof/>
              <w:color w:val="0070C0"/>
              <w:sz w:val="26"/>
              <w:szCs w:val="26"/>
              <w:lang w:eastAsia="zh-TW"/>
            </w:rPr>
            <w:pict>
              <v:rect id="_x0000_s1035" style="position:absolute;left:0;text-align:left;margin-left:0;margin-top:0;width:60pt;height:70.5pt;z-index:251670528;mso-position-horizontal:center;mso-position-horizontal-relative:right-margin-area;mso-position-vertical:top;mso-position-vertical-relative:bottom-margin-area" stroked="f">
                <v:textbox style="mso-next-textbox:#_x0000_s1035">
                  <w:txbxContent>
                    <w:p w:rsidR="00C05CF3" w:rsidRDefault="00C05CF3" w:rsidP="00C05CF3">
                      <w:pPr>
                        <w:jc w:val="center"/>
                        <w:rPr>
                          <w:rFonts w:asciiTheme="majorHAnsi" w:hAnsiTheme="majorHAnsi"/>
                          <w:sz w:val="48"/>
                          <w:szCs w:val="44"/>
                        </w:rPr>
                      </w:pPr>
                    </w:p>
                  </w:txbxContent>
                </v:textbox>
                <w10:wrap anchorx="page" anchory="page"/>
              </v:rect>
            </w:pict>
          </w:r>
          <w:r w:rsidRPr="00654BD2">
            <w:rPr>
              <w:b/>
              <w:bCs/>
              <w:color w:val="0070C0"/>
              <w:sz w:val="26"/>
              <w:szCs w:val="26"/>
            </w:rPr>
            <w:t xml:space="preserve"> https://ogrennetakademi.com</w:t>
          </w:r>
          <w:r>
            <w:rPr>
              <w:b/>
              <w:bCs/>
              <w:color w:val="0070C0"/>
              <w:sz w:val="26"/>
              <w:szCs w:val="26"/>
            </w:rPr>
            <w:t>/</w:t>
          </w:r>
        </w:p>
      </w:sdtContent>
    </w:sdt>
    <w:p w:rsidR="00C65EF0" w:rsidRDefault="00C65EF0"/>
    <w:sectPr w:rsidR="00C65EF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4CC41CC"/>
    <w:multiLevelType w:val="hybridMultilevel"/>
    <w:tmpl w:val="EA7AF7A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characterSpacingControl w:val="doNotCompress"/>
  <w:compat>
    <w:useFELayout/>
  </w:compat>
  <w:rsids>
    <w:rsidRoot w:val="00B47730"/>
    <w:rsid w:val="00034616"/>
    <w:rsid w:val="0006063C"/>
    <w:rsid w:val="0013145D"/>
    <w:rsid w:val="0015074B"/>
    <w:rsid w:val="0029639D"/>
    <w:rsid w:val="00320515"/>
    <w:rsid w:val="00326F90"/>
    <w:rsid w:val="003A7005"/>
    <w:rsid w:val="00AA1D8D"/>
    <w:rsid w:val="00B47730"/>
    <w:rsid w:val="00C05CF3"/>
    <w:rsid w:val="00C65EF0"/>
    <w:rsid w:val="00CB066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Trnak">
    <w:name w:val="Quote"/>
    <w:basedOn w:val="Normal"/>
    <w:next w:val="Normal"/>
    <w:link w:val="TrnakChar"/>
    <w:uiPriority w:val="29"/>
    <w:qFormat/>
    <w:rsid w:val="00FC693F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74</Words>
  <Characters>427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500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90533</cp:lastModifiedBy>
  <cp:revision>2</cp:revision>
  <dcterms:created xsi:type="dcterms:W3CDTF">2013-12-23T23:15:00Z</dcterms:created>
  <dcterms:modified xsi:type="dcterms:W3CDTF">2026-01-01T19:07:00Z</dcterms:modified>
  <cp:category/>
</cp:coreProperties>
</file>