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A2" w:rsidRPr="00E77E9B" w:rsidRDefault="00576FA2" w:rsidP="00576FA2">
      <w:pPr>
        <w:pStyle w:val="Balk1"/>
        <w:spacing w:before="0"/>
        <w:ind w:left="-1134" w:right="-680"/>
        <w:jc w:val="center"/>
        <w:rPr>
          <w:rFonts w:cstheme="majorHAnsi"/>
          <w:color w:val="auto"/>
        </w:rPr>
      </w:pPr>
      <w:proofErr w:type="gramStart"/>
      <w:r w:rsidRPr="00E77E9B">
        <w:rPr>
          <w:rFonts w:cstheme="majorHAnsi"/>
          <w:color w:val="auto"/>
        </w:rPr>
        <w:t>2025-2026 EĞİTİM ÖĞRETİM YILI …………………………………….ORTAOKULU DİN KÜLTÜRÜ VE AHLAK BİLGİSİ DERSİ 6</w:t>
      </w:r>
      <w:r>
        <w:rPr>
          <w:rFonts w:cstheme="majorHAnsi"/>
          <w:color w:val="auto"/>
        </w:rPr>
        <w:t>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>
        <w:rPr>
          <w:rFonts w:cstheme="majorHAnsi"/>
          <w:color w:val="auto"/>
        </w:rPr>
        <w:t>SINIF 1.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>
        <w:rPr>
          <w:rFonts w:cstheme="majorHAnsi"/>
          <w:color w:val="auto"/>
        </w:rPr>
        <w:t>DÖNEM 2.</w:t>
      </w:r>
      <w:proofErr w:type="gramEnd"/>
      <w:r>
        <w:rPr>
          <w:rFonts w:cstheme="majorHAnsi"/>
          <w:color w:val="auto"/>
        </w:rPr>
        <w:t xml:space="preserve"> </w:t>
      </w:r>
      <w:r w:rsidRPr="00E77E9B">
        <w:rPr>
          <w:rFonts w:cstheme="majorHAnsi"/>
          <w:color w:val="auto"/>
        </w:rPr>
        <w:t>YAZILI SINAVI</w:t>
      </w:r>
    </w:p>
    <w:p w:rsidR="00576FA2" w:rsidRPr="00444A15" w:rsidRDefault="00576FA2" w:rsidP="00576FA2">
      <w:pPr>
        <w:ind w:left="-454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576FA2" w:rsidRDefault="00576FA2" w:rsidP="00576FA2">
      <w:r>
        <w:rPr>
          <w:b/>
          <w:bCs/>
          <w:noProof/>
          <w:color w:val="0070C0"/>
          <w:sz w:val="26"/>
          <w:szCs w:val="26"/>
          <w:lang w:val="tr-TR" w:eastAsia="tr-TR"/>
        </w:rPr>
        <w:pict>
          <v:roundrect id="_x0000_s1027" style="position:absolute;margin-left:-47.3pt;margin-top:30.4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576FA2" w:rsidRPr="00576FA2" w:rsidRDefault="00576FA2" w:rsidP="00576FA2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Vahiy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İnsanlara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ne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anlatır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8" style="position:absolute;margin-left:-47.3pt;margin-top:181.7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576FA2" w:rsidRPr="00576FA2" w:rsidRDefault="00576FA2" w:rsidP="00576FA2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İlahi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kitap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?  Bu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ilahi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kitaplardan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tanesinin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özelliğini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20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30" style="position:absolute;margin-left:-47.3pt;margin-top:483.05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576FA2" w:rsidRPr="00576FA2" w:rsidRDefault="00576FA2" w:rsidP="00576FA2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Oruçlu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kişinin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dikkat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etmesi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gereken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üç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durumu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. (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20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5.35pt;margin-top:6.35pt;width:569.35pt;height:.05pt;z-index:251660288" o:connectortype="straight" strokeweight="1pt"/>
        </w:pict>
      </w: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DB1A4F">
      <w:pPr>
        <w:pStyle w:val="Balk1"/>
      </w:pPr>
      <w:r>
        <w:rPr>
          <w:noProof/>
          <w:lang w:val="tr-TR" w:eastAsia="tr-TR"/>
        </w:rPr>
        <w:pict>
          <v:roundrect id="_x0000_s1029" style="position:absolute;margin-left:-47.3pt;margin-top:17.3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576FA2" w:rsidRPr="00576FA2" w:rsidRDefault="00576FA2" w:rsidP="00576FA2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Ramazan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ayı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neden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hem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ayı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hem de Kur’an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ayı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olarak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adlandırılır</w:t>
                  </w:r>
                  <w:proofErr w:type="spellEnd"/>
                  <w:proofErr w:type="gram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?.</w:t>
                  </w:r>
                  <w:proofErr w:type="gram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 w:rsidR="00DB1A4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576FA2" w:rsidRDefault="00576FA2">
      <w:pPr>
        <w:pStyle w:val="Balk1"/>
      </w:pPr>
    </w:p>
    <w:p w:rsidR="00DB1A4F" w:rsidRPr="00DB1A4F" w:rsidRDefault="00DB1A4F" w:rsidP="00DB1A4F"/>
    <w:p w:rsidR="00576FA2" w:rsidRDefault="00DB1A4F">
      <w:pPr>
        <w:pStyle w:val="Balk1"/>
      </w:pPr>
      <w:r>
        <w:rPr>
          <w:noProof/>
          <w:lang w:val="tr-TR" w:eastAsia="tr-TR"/>
        </w:rPr>
        <w:lastRenderedPageBreak/>
        <w:pict>
          <v:roundrect id="_x0000_s1031" style="position:absolute;margin-left:-57.3pt;margin-top:-44.2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576FA2" w:rsidRPr="00576FA2" w:rsidRDefault="00576FA2" w:rsidP="00576FA2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Oruç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insana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kazandırdığı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davranışı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DB1A4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576FA2" w:rsidRDefault="00576FA2">
      <w:pPr>
        <w:pStyle w:val="Balk1"/>
      </w:pPr>
    </w:p>
    <w:p w:rsidR="00576FA2" w:rsidRDefault="00DB1A4F">
      <w:pPr>
        <w:pStyle w:val="Balk1"/>
      </w:pPr>
      <w:r>
        <w:rPr>
          <w:noProof/>
          <w:lang w:val="tr-TR" w:eastAsia="tr-TR"/>
        </w:rPr>
        <w:pict>
          <v:roundrect id="_x0000_s1032" style="position:absolute;margin-left:-57.3pt;margin-top:42.7pt;width:543.3pt;height:127.35pt;z-index:251666432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576FA2" w:rsidRPr="00576FA2" w:rsidRDefault="00576FA2" w:rsidP="00576FA2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İftar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duası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? Bu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duanın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anlamını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DB1A4F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DB1A4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20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76FA2" w:rsidRDefault="00576FA2">
      <w:pPr>
        <w:pStyle w:val="Balk1"/>
      </w:pPr>
    </w:p>
    <w:p w:rsidR="00531CF6" w:rsidRDefault="00531CF6"/>
    <w:p w:rsidR="00DB1A4F" w:rsidRDefault="00DB1A4F"/>
    <w:p w:rsidR="00DB1A4F" w:rsidRDefault="00DB1A4F" w:rsidP="00DB1A4F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</w:t>
      </w:r>
    </w:p>
    <w:p w:rsidR="00DB1A4F" w:rsidRPr="000C6B1D" w:rsidRDefault="00DB1A4F" w:rsidP="00DB1A4F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DB1A4F" w:rsidRDefault="00DB1A4F" w:rsidP="00DB1A4F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DB1A4F" w:rsidRDefault="00DB1A4F" w:rsidP="00DB1A4F"/>
    <w:p w:rsidR="00DB1A4F" w:rsidRDefault="00DB1A4F" w:rsidP="00DB1A4F"/>
    <w:p w:rsidR="00DB1A4F" w:rsidRDefault="00DB1A4F" w:rsidP="00DB1A4F"/>
    <w:p w:rsidR="00DB1A4F" w:rsidRDefault="00DB1A4F" w:rsidP="00DB1A4F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DB1A4F" w:rsidRPr="00115321" w:rsidRDefault="00DB1A4F" w:rsidP="00DB1A4F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0329D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5" style="position:absolute;left:0;text-align:left;margin-left:0;margin-top:0;width:60pt;height:70.5pt;z-index:251668480;mso-position-horizontal:center;mso-position-horizontal-relative:right-margin-area;mso-position-vertical:top;mso-position-vertical-relative:bottom-margin-area" stroked="f">
                <v:textbox style="mso-next-textbox:#_x0000_s1035">
                  <w:txbxContent>
                    <w:p w:rsidR="00DB1A4F" w:rsidRDefault="00DB1A4F" w:rsidP="00DB1A4F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DB1A4F" w:rsidRDefault="00DB1A4F"/>
    <w:sectPr w:rsidR="00DB1A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3021C"/>
    <w:rsid w:val="00531CF6"/>
    <w:rsid w:val="00576FA2"/>
    <w:rsid w:val="00AA1D8D"/>
    <w:rsid w:val="00B47730"/>
    <w:rsid w:val="00CB0664"/>
    <w:rsid w:val="00DB1A4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90533</cp:lastModifiedBy>
  <cp:revision>2</cp:revision>
  <dcterms:created xsi:type="dcterms:W3CDTF">2013-12-23T23:15:00Z</dcterms:created>
  <dcterms:modified xsi:type="dcterms:W3CDTF">2026-01-01T18:07:00Z</dcterms:modified>
  <cp:category/>
</cp:coreProperties>
</file>