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D0" w:rsidRDefault="004B34D0" w:rsidP="004B34D0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proofErr w:type="gramStart"/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Pr="000C6B1D">
        <w:rPr>
          <w:rFonts w:asciiTheme="minorHAnsi" w:hAnsiTheme="minorHAnsi" w:cstheme="minorBidi"/>
          <w:color w:val="auto"/>
        </w:rPr>
        <w:t>…………………………………….ORTAOKULU DİN KÜLTÜRÜ VE AHLAK BİLGİSİ DERSİ</w:t>
      </w:r>
      <w:r>
        <w:rPr>
          <w:rFonts w:asciiTheme="minorHAnsi" w:hAnsiTheme="minorHAnsi" w:cstheme="minorBidi"/>
          <w:color w:val="auto"/>
        </w:rPr>
        <w:t xml:space="preserve"> 6.</w:t>
      </w:r>
      <w:proofErr w:type="gramEnd"/>
      <w:r>
        <w:rPr>
          <w:rFonts w:asciiTheme="minorHAnsi" w:hAnsiTheme="minorHAnsi" w:cstheme="minorBidi"/>
          <w:color w:val="auto"/>
        </w:rPr>
        <w:t xml:space="preserve"> </w:t>
      </w:r>
      <w:proofErr w:type="gramStart"/>
      <w:r>
        <w:rPr>
          <w:rFonts w:asciiTheme="minorHAnsi" w:hAnsiTheme="minorHAnsi" w:cstheme="minorBidi"/>
          <w:color w:val="auto"/>
        </w:rPr>
        <w:t xml:space="preserve">SINIF </w:t>
      </w:r>
      <w:r w:rsidRPr="000C6B1D">
        <w:rPr>
          <w:rFonts w:asciiTheme="minorHAnsi" w:hAnsiTheme="minorHAnsi" w:cstheme="minorBidi"/>
          <w:color w:val="auto"/>
        </w:rPr>
        <w:t xml:space="preserve"> 1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. </w:t>
      </w:r>
      <w:proofErr w:type="gramStart"/>
      <w:r w:rsidRPr="000C6B1D">
        <w:rPr>
          <w:rFonts w:asciiTheme="minorHAnsi" w:hAnsiTheme="minorHAnsi" w:cstheme="minorBidi"/>
          <w:color w:val="auto"/>
        </w:rPr>
        <w:t>DÖNEM 2.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YAZILI SINAVI</w:t>
      </w:r>
    </w:p>
    <w:p w:rsidR="004B34D0" w:rsidRPr="000C6B1D" w:rsidRDefault="004B34D0" w:rsidP="004B34D0"/>
    <w:p w:rsidR="004B34D0" w:rsidRPr="00444A15" w:rsidRDefault="004B34D0" w:rsidP="004B34D0">
      <w:pPr>
        <w:ind w:left="-680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4B34D0" w:rsidRDefault="004B34D0" w:rsidP="004B34D0">
      <w:r>
        <w:rPr>
          <w:b/>
          <w:bCs/>
          <w:noProof/>
          <w:color w:val="0070C0"/>
          <w:sz w:val="26"/>
          <w:szCs w:val="26"/>
          <w:lang w:val="tr-TR" w:eastAsia="tr-TR"/>
        </w:rPr>
        <w:pict>
          <v:roundrect id="_x0000_s1028" style="position:absolute;margin-left:-47.3pt;margin-top:19.05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4B34D0" w:rsidRPr="004B34D0" w:rsidRDefault="004B34D0" w:rsidP="004B34D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Vahiy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proofErr w:type="gram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..</w:t>
                  </w:r>
                  <w:proofErr w:type="gram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 (</w:t>
                  </w:r>
                  <w:r w:rsidRPr="004B34D0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3.35pt;margin-top:6.4pt;width:569.35pt;height:.05pt;z-index:251660288" o:connectortype="straight" strokeweight="1pt"/>
        </w:pict>
      </w:r>
    </w:p>
    <w:p w:rsidR="004B34D0" w:rsidRDefault="004B34D0" w:rsidP="004B34D0">
      <w:pPr>
        <w:pStyle w:val="Balk1"/>
        <w:spacing w:before="0"/>
      </w:pPr>
    </w:p>
    <w:p w:rsidR="004B34D0" w:rsidRPr="004B34D0" w:rsidRDefault="004B34D0" w:rsidP="004B34D0">
      <w:pPr>
        <w:pStyle w:val="Altbilgi"/>
        <w:jc w:val="center"/>
        <w:rPr>
          <w:b/>
          <w:bCs/>
          <w:color w:val="0070C0"/>
          <w:sz w:val="26"/>
          <w:szCs w:val="26"/>
        </w:rPr>
      </w:pPr>
    </w:p>
    <w:p w:rsidR="004B34D0" w:rsidRDefault="004B34D0">
      <w:pPr>
        <w:pStyle w:val="Balk1"/>
      </w:pPr>
    </w:p>
    <w:p w:rsidR="004B34D0" w:rsidRDefault="004B34D0" w:rsidP="004B34D0"/>
    <w:p w:rsidR="004B34D0" w:rsidRDefault="004B34D0" w:rsidP="004B34D0"/>
    <w:p w:rsidR="004B34D0" w:rsidRDefault="004B34D0" w:rsidP="004B34D0">
      <w:r>
        <w:rPr>
          <w:noProof/>
          <w:lang w:val="tr-TR" w:eastAsia="tr-TR"/>
        </w:rPr>
        <w:pict>
          <v:roundrect id="_x0000_s1029" style="position:absolute;margin-left:-47.3pt;margin-top:4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4B34D0" w:rsidRPr="00C8403D" w:rsidRDefault="004B34D0" w:rsidP="004B34D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Ramazan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ayının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Kur’an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ayı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olmasının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sebebini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>
                    <w:t xml:space="preserve">. 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>
      <w:r>
        <w:rPr>
          <w:noProof/>
          <w:lang w:val="tr-TR" w:eastAsia="tr-TR"/>
        </w:rPr>
        <w:pict>
          <v:roundrect id="_x0000_s1030" style="position:absolute;margin-left:-47.3pt;margin-top:20.55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4B34D0" w:rsidRPr="00C8403D" w:rsidRDefault="004B34D0" w:rsidP="004B34D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  <w:r>
                    <w:t xml:space="preserve">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>
      <w:r>
        <w:rPr>
          <w:noProof/>
          <w:lang w:val="tr-TR" w:eastAsia="tr-TR"/>
        </w:rPr>
        <w:pict>
          <v:roundrect id="_x0000_s1031" style="position:absolute;margin-left:-47.3pt;margin-top:6.95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4B34D0" w:rsidRPr="00C8403D" w:rsidRDefault="00DA5DE9" w:rsidP="004B34D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tutmanın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şartlarından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üç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4B34D0" w:rsidRPr="004B34D0">
                    <w:rPr>
                      <w:rFonts w:ascii="Times New Roman" w:hAnsi="Times New Roman" w:cs="Times New Roman"/>
                      <w:b/>
                      <w:bCs/>
                    </w:rPr>
                    <w:t>tanesini</w:t>
                  </w:r>
                  <w:proofErr w:type="spellEnd"/>
                  <w:r w:rsidR="004B34D0"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4B34D0" w:rsidRPr="004B34D0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="004B34D0" w:rsidRPr="004B34D0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="004B34D0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="004B34D0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4B34D0" w:rsidRDefault="004B34D0" w:rsidP="004B34D0"/>
    <w:p w:rsidR="004B34D0" w:rsidRPr="004B34D0" w:rsidRDefault="004B34D0" w:rsidP="004B34D0"/>
    <w:p w:rsidR="004B34D0" w:rsidRDefault="004B34D0">
      <w:pPr>
        <w:pStyle w:val="Balk1"/>
      </w:pPr>
      <w:r>
        <w:rPr>
          <w:noProof/>
          <w:lang w:val="tr-TR" w:eastAsia="tr-TR"/>
        </w:rPr>
        <w:lastRenderedPageBreak/>
        <w:pict>
          <v:roundrect id="_x0000_s1032" style="position:absolute;margin-left:-47.35pt;margin-top:-30.65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4B34D0" w:rsidRPr="00C8403D" w:rsidRDefault="004B34D0" w:rsidP="004B34D0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iba</w:t>
                  </w:r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detinin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insana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kazandırdığı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davranış</w:t>
                  </w:r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lar</w:t>
                  </w:r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ı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="00DA5DE9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4B34D0" w:rsidRDefault="004B34D0">
      <w:pPr>
        <w:pStyle w:val="Balk1"/>
      </w:pPr>
    </w:p>
    <w:p w:rsidR="004B34D0" w:rsidRDefault="004B34D0">
      <w:pPr>
        <w:pStyle w:val="Balk1"/>
      </w:pPr>
    </w:p>
    <w:p w:rsidR="004B34D0" w:rsidRDefault="004B34D0">
      <w:pPr>
        <w:pStyle w:val="Balk1"/>
      </w:pPr>
      <w:r>
        <w:rPr>
          <w:noProof/>
          <w:lang w:val="tr-TR" w:eastAsia="tr-TR"/>
        </w:rPr>
        <w:pict>
          <v:roundrect id="_x0000_s1033" style="position:absolute;margin-left:-47.35pt;margin-top:13.05pt;width:543.3pt;height:127.35pt;z-index:251666432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4B34D0" w:rsidRPr="00C8403D" w:rsidRDefault="004B34D0" w:rsidP="00DA5DE9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topluma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proofErr w:type="spellStart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kazandırdığı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proofErr w:type="spellStart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>değerleri</w:t>
                  </w:r>
                  <w:proofErr w:type="spellEnd"/>
                  <w:r w:rsidR="00DA5DE9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4B34D0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="00DA5DE9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4B34D0" w:rsidRDefault="004B34D0" w:rsidP="004B34D0"/>
    <w:p w:rsidR="004B34D0" w:rsidRDefault="004B34D0" w:rsidP="004B34D0"/>
    <w:p w:rsidR="004B34D0" w:rsidRDefault="004B34D0" w:rsidP="004B34D0"/>
    <w:p w:rsidR="004B34D0" w:rsidRPr="004B34D0" w:rsidRDefault="004B34D0" w:rsidP="004B34D0"/>
    <w:p w:rsidR="004B34D0" w:rsidRDefault="004B34D0">
      <w:pPr>
        <w:pStyle w:val="Balk1"/>
      </w:pPr>
      <w:r>
        <w:rPr>
          <w:noProof/>
          <w:lang w:val="tr-TR" w:eastAsia="tr-TR"/>
        </w:rPr>
        <w:pict>
          <v:roundrect id="_x0000_s1034" style="position:absolute;margin-left:-47.35pt;margin-top:9.4pt;width:543.3pt;height:158pt;z-index:251667456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4B34D0" w:rsidRPr="00C8403D" w:rsidRDefault="00DA5DE9" w:rsidP="00DA5DE9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>
                    <w:rPr>
                      <w:rFonts w:ascii="Arial" w:hAnsi="Arial" w:cs="Arial"/>
                      <w:color w:val="262626"/>
                      <w:sz w:val="27"/>
                      <w:szCs w:val="27"/>
                      <w:shd w:val="clear" w:color="auto" w:fill="FFFFFF"/>
                    </w:rPr>
                    <w:t>“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Allah'ım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!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Senin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rızan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için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oruç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tuttum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, </w:t>
                  </w:r>
                  <w:proofErr w:type="spellStart"/>
                  <w:proofErr w:type="gram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sana</w:t>
                  </w:r>
                  <w:proofErr w:type="spellEnd"/>
                  <w:proofErr w:type="gram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inandım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ve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sana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güvendim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.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Senin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rızkınla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orucumu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açtım</w:t>
                  </w:r>
                  <w:proofErr w:type="spellEnd"/>
                  <w:r w:rsidRPr="00DA5D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262626"/>
                      <w:shd w:val="clear" w:color="auto" w:fill="FFFFFF"/>
                    </w:rPr>
                    <w:t>”</w:t>
                  </w:r>
                  <w:r w:rsidRPr="00DA5DE9">
                    <w:rPr>
                      <w:rFonts w:ascii="Arial" w:hAnsi="Arial" w:cs="Arial"/>
                      <w:color w:val="262626"/>
                      <w:shd w:val="clear" w:color="auto" w:fill="FFFFFF"/>
                    </w:rPr>
                    <w:t xml:space="preserve"> </w:t>
                  </w:r>
                  <w:proofErr w:type="spellStart"/>
                  <w:r w:rsidR="004B34D0" w:rsidRPr="00DA5DE9">
                    <w:rPr>
                      <w:b/>
                      <w:bCs/>
                    </w:rPr>
                    <w:t>İftar</w:t>
                  </w:r>
                  <w:proofErr w:type="spellEnd"/>
                  <w:r w:rsidR="004B34D0"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4B34D0" w:rsidRPr="00DA5DE9">
                    <w:rPr>
                      <w:b/>
                      <w:bCs/>
                    </w:rPr>
                    <w:t>duasını</w:t>
                  </w:r>
                  <w:proofErr w:type="spellEnd"/>
                  <w:r w:rsidR="004B34D0"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A5DE9">
                    <w:rPr>
                      <w:b/>
                      <w:bCs/>
                    </w:rPr>
                    <w:t>okuyunuz</w:t>
                  </w:r>
                  <w:proofErr w:type="spellEnd"/>
                  <w:r w:rsidR="004B34D0"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4B34D0" w:rsidRPr="00DA5DE9">
                    <w:rPr>
                      <w:b/>
                      <w:bCs/>
                    </w:rPr>
                    <w:t>v</w:t>
                  </w:r>
                  <w:r w:rsidRPr="00DA5DE9">
                    <w:rPr>
                      <w:b/>
                      <w:bCs/>
                    </w:rPr>
                    <w:t>e</w:t>
                  </w:r>
                  <w:proofErr w:type="spellEnd"/>
                  <w:r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A5DE9">
                    <w:rPr>
                      <w:b/>
                      <w:bCs/>
                    </w:rPr>
                    <w:t>vermek</w:t>
                  </w:r>
                  <w:proofErr w:type="spellEnd"/>
                  <w:r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A5DE9">
                    <w:rPr>
                      <w:b/>
                      <w:bCs/>
                    </w:rPr>
                    <w:t>istediği</w:t>
                  </w:r>
                  <w:proofErr w:type="spellEnd"/>
                  <w:r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A5DE9">
                    <w:rPr>
                      <w:b/>
                      <w:bCs/>
                    </w:rPr>
                    <w:t>mesajı</w:t>
                  </w:r>
                  <w:proofErr w:type="spellEnd"/>
                  <w:r w:rsidRPr="00DA5DE9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="004B34D0" w:rsidRPr="00DA5DE9">
                    <w:rPr>
                      <w:b/>
                      <w:bCs/>
                    </w:rPr>
                    <w:t>açıklayınız</w:t>
                  </w:r>
                  <w:proofErr w:type="spellEnd"/>
                  <w:r w:rsidR="004B34D0" w:rsidRPr="00DA5DE9">
                    <w:rPr>
                      <w:b/>
                      <w:bCs/>
                    </w:rPr>
                    <w:t>.</w:t>
                  </w:r>
                  <w:r w:rsidR="004B34D0">
                    <w:t xml:space="preserve"> </w:t>
                  </w:r>
                  <w:r w:rsidR="004B34D0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4B34D0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/>
    <w:p w:rsidR="004B34D0" w:rsidRPr="004B34D0" w:rsidRDefault="004B34D0" w:rsidP="004B34D0"/>
    <w:p w:rsidR="004B34D0" w:rsidRDefault="004B34D0" w:rsidP="004B34D0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4B34D0" w:rsidRDefault="004B34D0" w:rsidP="004B34D0">
      <w:pPr>
        <w:spacing w:before="120" w:after="0"/>
        <w:ind w:left="-57"/>
        <w:jc w:val="center"/>
        <w:rPr>
          <w:b/>
          <w:bCs/>
        </w:rPr>
      </w:pPr>
    </w:p>
    <w:p w:rsidR="004B34D0" w:rsidRDefault="004B34D0" w:rsidP="004B34D0">
      <w:pPr>
        <w:spacing w:before="120" w:after="0"/>
        <w:ind w:left="-57"/>
        <w:jc w:val="center"/>
        <w:rPr>
          <w:b/>
          <w:bCs/>
        </w:rPr>
      </w:pPr>
    </w:p>
    <w:p w:rsidR="004B34D0" w:rsidRPr="000C6B1D" w:rsidRDefault="004B34D0" w:rsidP="004B34D0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B4573B">
        <w:rPr>
          <w:b/>
          <w:bCs/>
        </w:rPr>
        <w:t xml:space="preserve">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4B34D0" w:rsidRDefault="004B34D0" w:rsidP="004B34D0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4B34D0" w:rsidRDefault="004B34D0" w:rsidP="004B34D0"/>
    <w:p w:rsidR="004B34D0" w:rsidRDefault="004B34D0" w:rsidP="004B34D0"/>
    <w:p w:rsidR="004B34D0" w:rsidRDefault="004B34D0" w:rsidP="004B34D0"/>
    <w:p w:rsidR="004B34D0" w:rsidRDefault="004B34D0" w:rsidP="004B34D0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4B34D0" w:rsidRPr="00DA5DE9" w:rsidRDefault="004B34D0" w:rsidP="00DA5DE9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0329D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5" style="position:absolute;left:0;text-align:left;margin-left:0;margin-top:0;width:60pt;height:70.5pt;z-index:251658240;mso-position-horizontal:center;mso-position-horizontal-relative:right-margin-area;mso-position-vertical:top;mso-position-vertical-relative:bottom-margin-area" stroked="f">
                <v:textbox style="mso-next-textbox:#_x0000_s1035">
                  <w:txbxContent>
                    <w:p w:rsidR="004B34D0" w:rsidRDefault="004B34D0" w:rsidP="004B34D0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4B34D0" w:rsidRDefault="004B34D0" w:rsidP="004B34D0"/>
    <w:p w:rsidR="00125358" w:rsidRDefault="00125358"/>
    <w:sectPr w:rsidR="001253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25358"/>
    <w:rsid w:val="0015074B"/>
    <w:rsid w:val="0029639D"/>
    <w:rsid w:val="00326F90"/>
    <w:rsid w:val="004B34D0"/>
    <w:rsid w:val="005E05BF"/>
    <w:rsid w:val="009E3153"/>
    <w:rsid w:val="00AA1D8D"/>
    <w:rsid w:val="00B4573B"/>
    <w:rsid w:val="00B47730"/>
    <w:rsid w:val="00CB0664"/>
    <w:rsid w:val="00DA5DE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90533</cp:lastModifiedBy>
  <cp:revision>5</cp:revision>
  <dcterms:created xsi:type="dcterms:W3CDTF">2025-12-31T18:11:00Z</dcterms:created>
  <dcterms:modified xsi:type="dcterms:W3CDTF">2025-12-31T18:36:00Z</dcterms:modified>
</cp:coreProperties>
</file>