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9E" w:rsidRDefault="0028439E" w:rsidP="0028439E">
      <w:pPr>
        <w:pStyle w:val="Balk1"/>
        <w:spacing w:before="0"/>
        <w:ind w:left="-454" w:right="-510"/>
        <w:jc w:val="center"/>
        <w:rPr>
          <w:rFonts w:asciiTheme="minorHAnsi" w:hAnsiTheme="minorHAnsi" w:cstheme="minorBidi"/>
          <w:color w:val="auto"/>
        </w:rPr>
      </w:pPr>
      <w:proofErr w:type="gramStart"/>
      <w:r>
        <w:rPr>
          <w:rFonts w:asciiTheme="minorHAnsi" w:hAnsiTheme="minorHAnsi" w:cstheme="minorBidi"/>
          <w:color w:val="auto"/>
        </w:rPr>
        <w:t xml:space="preserve">2025-2026 EĞİTİM ÖĞRETİM YILI </w:t>
      </w:r>
      <w:r w:rsidRPr="000C6B1D">
        <w:rPr>
          <w:rFonts w:asciiTheme="minorHAnsi" w:hAnsiTheme="minorHAnsi" w:cstheme="minorBidi"/>
          <w:color w:val="auto"/>
        </w:rPr>
        <w:t xml:space="preserve">…………………………………….ORTAOKULU DİN KÜLTÜRÜ VE AHLAK BİLGİSİ DERSİ </w:t>
      </w:r>
      <w:r>
        <w:rPr>
          <w:rFonts w:asciiTheme="minorHAnsi" w:hAnsiTheme="minorHAnsi" w:cstheme="minorBidi"/>
          <w:color w:val="auto"/>
        </w:rPr>
        <w:t>7.</w:t>
      </w:r>
      <w:proofErr w:type="gramEnd"/>
      <w:r>
        <w:rPr>
          <w:rFonts w:asciiTheme="minorHAnsi" w:hAnsiTheme="minorHAnsi" w:cstheme="minorBidi"/>
          <w:color w:val="auto"/>
        </w:rPr>
        <w:t xml:space="preserve"> </w:t>
      </w:r>
      <w:proofErr w:type="gramStart"/>
      <w:r>
        <w:rPr>
          <w:rFonts w:asciiTheme="minorHAnsi" w:hAnsiTheme="minorHAnsi" w:cstheme="minorBidi"/>
          <w:color w:val="auto"/>
        </w:rPr>
        <w:t xml:space="preserve">SINIF </w:t>
      </w:r>
      <w:r w:rsidRPr="000C6B1D">
        <w:rPr>
          <w:rFonts w:asciiTheme="minorHAnsi" w:hAnsiTheme="minorHAnsi" w:cstheme="minorBidi"/>
          <w:color w:val="auto"/>
        </w:rPr>
        <w:t>1.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</w:t>
      </w:r>
      <w:proofErr w:type="gramStart"/>
      <w:r w:rsidRPr="000C6B1D">
        <w:rPr>
          <w:rFonts w:asciiTheme="minorHAnsi" w:hAnsiTheme="minorHAnsi" w:cstheme="minorBidi"/>
          <w:color w:val="auto"/>
        </w:rPr>
        <w:t>DÖNEM 2.</w:t>
      </w:r>
      <w:proofErr w:type="gramEnd"/>
      <w:r w:rsidRPr="000C6B1D">
        <w:rPr>
          <w:rFonts w:asciiTheme="minorHAnsi" w:hAnsiTheme="minorHAnsi" w:cstheme="minorBidi"/>
          <w:color w:val="auto"/>
        </w:rPr>
        <w:t xml:space="preserve"> YAZILI SINAVI</w:t>
      </w:r>
    </w:p>
    <w:p w:rsidR="0028439E" w:rsidRPr="00C8403D" w:rsidRDefault="0028439E" w:rsidP="0028439E"/>
    <w:p w:rsidR="0028439E" w:rsidRPr="00444A15" w:rsidRDefault="0028439E" w:rsidP="0028439E">
      <w:pPr>
        <w:ind w:left="-680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28439E" w:rsidRDefault="0071235F" w:rsidP="0028439E">
      <w:r>
        <w:rPr>
          <w:noProof/>
          <w:lang w:val="tr-TR" w:eastAsia="tr-TR"/>
        </w:rPr>
        <w:pict>
          <v:roundrect id="_x0000_s1027" style="position:absolute;margin-left:-56.65pt;margin-top:29.1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Melekleri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özelliklerine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görevlerine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göre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sınıflandırınız</w:t>
                  </w:r>
                  <w:proofErr w:type="spellEnd"/>
                  <w:r w:rsidRPr="00C8403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30" style="position:absolute;margin-left:-56.65pt;margin-top:451.75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Haccın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yapılışını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sırasıyla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9" style="position:absolute;margin-left:-56.65pt;margin-top:309.7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Hac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İslam’daki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>
                    <w:t xml:space="preserve">.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8" style="position:absolute;margin-left:-56.65pt;margin-top:165.75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Ahiret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hayatının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aşamalarından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üç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tanesini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28439E" w:rsidRPr="001B1868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3.35pt;margin-top:6.4pt;width:569.35pt;height:.05pt;z-index:251660288" o:connectortype="straight" strokeweight="1pt"/>
        </w:pict>
      </w:r>
    </w:p>
    <w:p w:rsidR="0028439E" w:rsidRDefault="0071235F" w:rsidP="0028439E">
      <w:pPr>
        <w:pStyle w:val="Balk1"/>
        <w:spacing w:before="120"/>
      </w:pPr>
      <w:r>
        <w:rPr>
          <w:noProof/>
          <w:lang w:val="tr-TR" w:eastAsia="tr-TR"/>
        </w:rPr>
        <w:lastRenderedPageBreak/>
        <w:pict>
          <v:roundrect id="_x0000_s1031" style="position:absolute;margin-left:-52.65pt;margin-top:-44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Umre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proofErr w:type="gram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28439E" w:rsidRPr="001B186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proofErr w:type="gramEnd"/>
                  <w:r w:rsidR="0028439E">
                    <w:t xml:space="preserve"> 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F4778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28439E" w:rsidRDefault="0028439E">
      <w:pPr>
        <w:pStyle w:val="Balk1"/>
      </w:pPr>
    </w:p>
    <w:p w:rsidR="0028439E" w:rsidRDefault="0071235F">
      <w:pPr>
        <w:pStyle w:val="Balk1"/>
      </w:pPr>
      <w:r>
        <w:rPr>
          <w:noProof/>
          <w:lang w:val="tr-TR" w:eastAsia="tr-TR"/>
        </w:rPr>
        <w:pict>
          <v:roundrect id="_x0000_s1032" style="position:absolute;margin-left:-52.65pt;margin-top:36.05pt;width:543.3pt;height:127.3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Umre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önemini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proofErr w:type="gram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r w:rsidR="0028439E" w:rsidRPr="001B1868">
                    <w:rPr>
                      <w:rFonts w:ascii="Times New Roman" w:hAnsi="Times New Roman" w:cs="Times New Roman"/>
                      <w:b/>
                      <w:bCs/>
                    </w:rPr>
                    <w:t>.</w:t>
                  </w:r>
                  <w:proofErr w:type="gramEnd"/>
                  <w:r w:rsidR="0028439E">
                    <w:t xml:space="preserve"> 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28439E" w:rsidRDefault="0028439E">
      <w:pPr>
        <w:pStyle w:val="Balk1"/>
      </w:pPr>
    </w:p>
    <w:p w:rsidR="0028439E" w:rsidRDefault="0028439E">
      <w:pPr>
        <w:pStyle w:val="Balk1"/>
      </w:pPr>
    </w:p>
    <w:p w:rsidR="0028439E" w:rsidRDefault="0028439E">
      <w:pPr>
        <w:pStyle w:val="Balk1"/>
      </w:pPr>
    </w:p>
    <w:p w:rsidR="0028439E" w:rsidRDefault="0071235F">
      <w:pPr>
        <w:pStyle w:val="Balk1"/>
      </w:pPr>
      <w:r>
        <w:rPr>
          <w:noProof/>
          <w:lang w:val="tr-TR" w:eastAsia="tr-TR"/>
        </w:rPr>
        <w:pict>
          <v:roundrect id="_x0000_s1033" style="position:absolute;margin-left:-52.65pt;margin-top:3.45pt;width:543.3pt;height:127.35pt;z-index:251667456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Kurban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ibadetinin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yardımlaşma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ve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dayanışmaya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katkısını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 w:rsidRPr="001B1868"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="0028439E" w:rsidRPr="001B1868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F4778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28439E" w:rsidRDefault="0028439E">
      <w:pPr>
        <w:pStyle w:val="Balk1"/>
      </w:pPr>
    </w:p>
    <w:p w:rsidR="0028439E" w:rsidRDefault="0028439E">
      <w:pPr>
        <w:pStyle w:val="Balk1"/>
      </w:pPr>
    </w:p>
    <w:p w:rsidR="0028439E" w:rsidRDefault="0071235F">
      <w:pPr>
        <w:pStyle w:val="Balk1"/>
      </w:pPr>
      <w:r>
        <w:rPr>
          <w:noProof/>
          <w:lang w:val="tr-TR" w:eastAsia="tr-TR"/>
        </w:rPr>
        <w:pict>
          <v:roundrect id="_x0000_s1034" style="position:absolute;margin-left:-52.65pt;margin-top:18.45pt;width:543.3pt;height:127.35pt;z-index:251668480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28439E" w:rsidRPr="00C8403D" w:rsidRDefault="001B1868" w:rsidP="0028439E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1B1868">
                    <w:rPr>
                      <w:b/>
                      <w:bCs/>
                    </w:rPr>
                    <w:t xml:space="preserve">Hz. </w:t>
                  </w:r>
                  <w:proofErr w:type="spellStart"/>
                  <w:r w:rsidRPr="001B1868">
                    <w:rPr>
                      <w:b/>
                      <w:bCs/>
                    </w:rPr>
                    <w:t>İsmail’in</w:t>
                  </w:r>
                  <w:proofErr w:type="spellEnd"/>
                  <w:r w:rsidRPr="001B1868">
                    <w:rPr>
                      <w:b/>
                      <w:bCs/>
                    </w:rPr>
                    <w:t xml:space="preserve"> (</w:t>
                  </w:r>
                  <w:proofErr w:type="spellStart"/>
                  <w:proofErr w:type="gramStart"/>
                  <w:r w:rsidRPr="001B1868">
                    <w:rPr>
                      <w:b/>
                      <w:bCs/>
                    </w:rPr>
                    <w:t>a.s</w:t>
                  </w:r>
                  <w:proofErr w:type="spellEnd"/>
                  <w:proofErr w:type="gramEnd"/>
                  <w:r w:rsidRPr="001B1868">
                    <w:rPr>
                      <w:b/>
                      <w:bCs/>
                    </w:rPr>
                    <w:t xml:space="preserve">.) </w:t>
                  </w:r>
                  <w:proofErr w:type="spellStart"/>
                  <w:r w:rsidRPr="001B1868">
                    <w:rPr>
                      <w:b/>
                      <w:bCs/>
                    </w:rPr>
                    <w:t>hayatından</w:t>
                  </w:r>
                  <w:proofErr w:type="spellEnd"/>
                  <w:r w:rsidRPr="001B186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b/>
                      <w:bCs/>
                    </w:rPr>
                    <w:t>iki</w:t>
                  </w:r>
                  <w:proofErr w:type="spellEnd"/>
                  <w:r w:rsidRPr="001B186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b/>
                      <w:bCs/>
                    </w:rPr>
                    <w:t>önemli</w:t>
                  </w:r>
                  <w:proofErr w:type="spellEnd"/>
                  <w:r w:rsidRPr="001B186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b/>
                      <w:bCs/>
                    </w:rPr>
                    <w:t>özelliği</w:t>
                  </w:r>
                  <w:proofErr w:type="spellEnd"/>
                  <w:r w:rsidRPr="001B1868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B1868">
                    <w:rPr>
                      <w:b/>
                      <w:bCs/>
                    </w:rPr>
                    <w:t>yazınız</w:t>
                  </w:r>
                  <w:proofErr w:type="spellEnd"/>
                  <w:r>
                    <w:t xml:space="preserve">.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28439E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</w:t>
                  </w:r>
                  <w:r w:rsidR="0028439E" w:rsidRPr="00C8403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28439E" w:rsidRDefault="0028439E">
      <w:pPr>
        <w:pStyle w:val="Balk1"/>
      </w:pPr>
    </w:p>
    <w:p w:rsidR="0028439E" w:rsidRDefault="0028439E">
      <w:pPr>
        <w:pStyle w:val="Balk1"/>
      </w:pPr>
    </w:p>
    <w:p w:rsidR="0028439E" w:rsidRDefault="0028439E" w:rsidP="001B1868">
      <w:pPr>
        <w:pStyle w:val="Balk1"/>
        <w:spacing w:before="120"/>
      </w:pPr>
    </w:p>
    <w:p w:rsidR="001B1868" w:rsidRPr="000C6B1D" w:rsidRDefault="001B1868" w:rsidP="001B1868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</w:t>
      </w:r>
      <w:r w:rsidRPr="000C6B1D">
        <w:rPr>
          <w:b/>
          <w:bCs/>
        </w:rPr>
        <w:t xml:space="preserve">  </w:t>
      </w:r>
      <w:r>
        <w:rPr>
          <w:b/>
          <w:bCs/>
        </w:rPr>
        <w:t xml:space="preserve">                                                                      </w:t>
      </w:r>
      <w:r w:rsidRPr="000C6B1D">
        <w:rPr>
          <w:b/>
          <w:bCs/>
        </w:rPr>
        <w:t xml:space="preserve">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1B1868" w:rsidRDefault="001B1868" w:rsidP="001B1868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1B1868" w:rsidRDefault="001B1868" w:rsidP="001B1868"/>
    <w:p w:rsidR="001B1868" w:rsidRDefault="001B1868" w:rsidP="001B1868"/>
    <w:p w:rsidR="001B1868" w:rsidRDefault="001B1868" w:rsidP="001B1868">
      <w:pPr>
        <w:pStyle w:val="Altbilgi"/>
        <w:ind w:left="-1361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03268F" w:rsidRPr="001B1868" w:rsidRDefault="0071235F" w:rsidP="001B1868">
          <w:pPr>
            <w:pStyle w:val="Altbilgi"/>
            <w:ind w:left="-1474"/>
            <w:jc w:val="center"/>
            <w:rPr>
              <w:b/>
              <w:bCs/>
              <w:color w:val="0070C0"/>
              <w:sz w:val="26"/>
              <w:szCs w:val="26"/>
            </w:rPr>
          </w:pPr>
          <w:r w:rsidRPr="0071235F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70528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1B1868" w:rsidRDefault="001B1868" w:rsidP="001B1868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1B1868"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 w:rsidR="001B1868"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sectPr w:rsidR="0003268F" w:rsidRPr="001B18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268F"/>
    <w:rsid w:val="00034616"/>
    <w:rsid w:val="0006063C"/>
    <w:rsid w:val="0015074B"/>
    <w:rsid w:val="001B1868"/>
    <w:rsid w:val="0028439E"/>
    <w:rsid w:val="0029639D"/>
    <w:rsid w:val="0030728B"/>
    <w:rsid w:val="00326F90"/>
    <w:rsid w:val="004A77B9"/>
    <w:rsid w:val="0071235F"/>
    <w:rsid w:val="00986068"/>
    <w:rsid w:val="00AA1D8D"/>
    <w:rsid w:val="00B47730"/>
    <w:rsid w:val="00CB0664"/>
    <w:rsid w:val="00F4778D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A626A6-683B-4E94-A60C-2316B7BC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90533</cp:lastModifiedBy>
  <cp:revision>2</cp:revision>
  <dcterms:created xsi:type="dcterms:W3CDTF">2025-12-31T18:08:00Z</dcterms:created>
  <dcterms:modified xsi:type="dcterms:W3CDTF">2025-12-31T18:08:00Z</dcterms:modified>
</cp:coreProperties>
</file>