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591" w:rsidRPr="00CB1538" w:rsidRDefault="001070B3" w:rsidP="001070B3">
      <w:pPr>
        <w:pStyle w:val="Balk1"/>
        <w:jc w:val="center"/>
        <w:rPr>
          <w:rFonts w:cstheme="majorHAnsi"/>
          <w:color w:val="auto"/>
        </w:rPr>
      </w:pPr>
      <w:r w:rsidRPr="00CB1538">
        <w:rPr>
          <w:rFonts w:cstheme="majorHAnsi"/>
          <w:color w:val="auto"/>
        </w:rPr>
        <w:t xml:space="preserve">2025-2026 EĞİTİM ÖĞRETİM YILI …………………………………….ORTAOKULU </w:t>
      </w:r>
      <w:r w:rsidR="00983686" w:rsidRPr="00CB1538">
        <w:rPr>
          <w:rFonts w:cstheme="majorHAnsi"/>
          <w:color w:val="auto"/>
        </w:rPr>
        <w:t>DİN KÜLTÜRÜ VE AHL</w:t>
      </w:r>
      <w:r w:rsidRPr="00CB1538">
        <w:rPr>
          <w:rFonts w:cstheme="majorHAnsi"/>
          <w:color w:val="auto"/>
        </w:rPr>
        <w:t>AK BİLGİSİ DERSİ</w:t>
      </w:r>
      <w:r w:rsidR="00CB1538" w:rsidRPr="00CB1538">
        <w:rPr>
          <w:rFonts w:cstheme="majorHAnsi"/>
          <w:color w:val="auto"/>
        </w:rPr>
        <w:t xml:space="preserve"> 8. SINIF</w:t>
      </w:r>
      <w:r w:rsidRPr="00CB1538">
        <w:rPr>
          <w:rFonts w:cstheme="majorHAnsi"/>
          <w:color w:val="auto"/>
        </w:rPr>
        <w:t xml:space="preserve"> 1. DÖNEM 2. YAZILI SINAVI</w:t>
      </w:r>
    </w:p>
    <w:p w:rsidR="00601521" w:rsidRPr="00444A15" w:rsidRDefault="00983686" w:rsidP="00444A15">
      <w:pPr>
        <w:rPr>
          <w:b/>
          <w:bCs/>
        </w:rPr>
      </w:pPr>
      <w:r w:rsidRPr="00444A15">
        <w:rPr>
          <w:b/>
          <w:bCs/>
        </w:rPr>
        <w:br/>
        <w:t>Adı Soyadı:</w:t>
      </w:r>
      <w:r w:rsidR="00444A15" w:rsidRPr="00444A15">
        <w:rPr>
          <w:b/>
          <w:bCs/>
        </w:rPr>
        <w:t xml:space="preserve">                              </w:t>
      </w:r>
      <w:r w:rsidR="00444A15">
        <w:rPr>
          <w:b/>
          <w:bCs/>
        </w:rPr>
        <w:t xml:space="preserve">   </w:t>
      </w:r>
      <w:r w:rsidR="00444A15" w:rsidRPr="00444A15">
        <w:rPr>
          <w:b/>
          <w:bCs/>
        </w:rPr>
        <w:t xml:space="preserve">   </w:t>
      </w:r>
      <w:r w:rsidR="00444A15">
        <w:rPr>
          <w:b/>
          <w:bCs/>
        </w:rPr>
        <w:t xml:space="preserve">                   </w:t>
      </w:r>
      <w:r w:rsidR="00444A15" w:rsidRPr="00444A15">
        <w:rPr>
          <w:b/>
          <w:bCs/>
        </w:rPr>
        <w:t xml:space="preserve">           </w:t>
      </w:r>
      <w:r w:rsidR="00601521" w:rsidRPr="00444A15">
        <w:rPr>
          <w:b/>
          <w:bCs/>
        </w:rPr>
        <w:t xml:space="preserve"> Numarası: </w:t>
      </w:r>
      <w:r w:rsidR="00444A15" w:rsidRPr="00444A15">
        <w:rPr>
          <w:b/>
          <w:bCs/>
        </w:rPr>
        <w:t xml:space="preserve">                  </w:t>
      </w:r>
      <w:r w:rsidR="00444A15">
        <w:rPr>
          <w:b/>
          <w:bCs/>
        </w:rPr>
        <w:t xml:space="preserve">    </w:t>
      </w:r>
      <w:r w:rsidR="00444A15" w:rsidRPr="00444A15">
        <w:rPr>
          <w:b/>
          <w:bCs/>
        </w:rPr>
        <w:t xml:space="preserve">        </w:t>
      </w:r>
      <w:r w:rsidR="00601521" w:rsidRPr="00444A15">
        <w:rPr>
          <w:b/>
          <w:bCs/>
        </w:rPr>
        <w:t xml:space="preserve">Sınıfı: </w:t>
      </w:r>
      <w:r w:rsidR="00444A15" w:rsidRPr="00444A15">
        <w:rPr>
          <w:b/>
          <w:bCs/>
        </w:rPr>
        <w:t xml:space="preserve"> </w:t>
      </w:r>
    </w:p>
    <w:p w:rsidR="00601521" w:rsidRDefault="00926929" w:rsidP="00601521">
      <w:r>
        <w:rPr>
          <w:noProof/>
          <w:lang w:val="tr-TR"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-73.35pt;margin-top:6.4pt;width:569.35pt;height:.05pt;z-index:251667456" o:connectortype="straight" strokeweight="1pt"/>
        </w:pict>
      </w:r>
    </w:p>
    <w:p w:rsidR="001070B3" w:rsidRPr="00601521" w:rsidRDefault="00926929" w:rsidP="00601521">
      <w:r>
        <w:rPr>
          <w:noProof/>
          <w:lang w:val="tr-TR" w:eastAsia="tr-TR"/>
        </w:rPr>
        <w:pict>
          <v:roundrect id="_x0000_s1026" style="position:absolute;margin-left:-48pt;margin-top:9.5pt;width:526.65pt;height:110.05pt;z-index:251658240" arcsize="10923f" fillcolor="white [3201]" strokecolor="black [3200]" strokeweight="1pt">
            <v:stroke dashstyle="dash"/>
            <v:shadow color="#868686"/>
            <v:textbox style="mso-next-textbox:#_x0000_s1026">
              <w:txbxContent>
                <w:p w:rsidR="001070B3" w:rsidRPr="00601521" w:rsidRDefault="001070B3" w:rsidP="001070B3">
                  <w:pPr>
                    <w:pStyle w:val="ListeParagraf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İnsanın ilmi, iradesi ve sorumluluğu ile kader arasında ilişkiyi açıklayınız. </w:t>
                  </w:r>
                  <w:r w:rsid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(</w:t>
                  </w: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15 Puan</w:t>
                  </w:r>
                  <w:r w:rsid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Pr="001070B3" w:rsidRDefault="001070B3" w:rsidP="001070B3">
      <w:pPr>
        <w:rPr>
          <w:rFonts w:ascii="Times New Roman" w:hAnsi="Times New Roman" w:cs="Times New Roman"/>
          <w:b/>
          <w:bCs/>
        </w:rPr>
      </w:pPr>
    </w:p>
    <w:p w:rsidR="001070B3" w:rsidRDefault="001070B3"/>
    <w:p w:rsidR="00031591" w:rsidRDefault="00926929">
      <w:r>
        <w:rPr>
          <w:noProof/>
          <w:lang w:val="tr-TR" w:eastAsia="tr-TR"/>
        </w:rPr>
        <w:pict>
          <v:roundrect id="_x0000_s1027" style="position:absolute;margin-left:-51.35pt;margin-top:9.55pt;width:530pt;height:118pt;z-index:251659264" arcsize="10923f" fillcolor="white [3201]" strokecolor="black [3200]" strokeweight="1pt">
            <v:stroke dashstyle="dash"/>
            <v:shadow color="#868686"/>
            <v:textbox>
              <w:txbxContent>
                <w:p w:rsidR="001070B3" w:rsidRPr="00601521" w:rsidRDefault="001070B3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2. İslam’ın paylaşma ve ya</w:t>
                  </w:r>
                  <w:r w:rsidR="00601521"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rdımlaşmaya verdiği önemi bir örnek vererek açıklayınız. </w:t>
                  </w:r>
                  <w:r w:rsid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(</w:t>
                  </w:r>
                  <w:r w:rsidR="00601521"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10 puan</w:t>
                  </w:r>
                  <w:r w:rsid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  <w:r w:rsidR="00983686">
        <w:br/>
      </w:r>
    </w:p>
    <w:p w:rsidR="001070B3" w:rsidRDefault="001070B3"/>
    <w:p w:rsidR="001070B3" w:rsidRDefault="001070B3"/>
    <w:p w:rsidR="001070B3" w:rsidRDefault="001070B3"/>
    <w:p w:rsidR="001070B3" w:rsidRDefault="001070B3"/>
    <w:p w:rsidR="001070B3" w:rsidRDefault="00926929">
      <w:r>
        <w:rPr>
          <w:noProof/>
          <w:lang w:val="tr-TR" w:eastAsia="tr-TR"/>
        </w:rPr>
        <w:pict>
          <v:roundrect id="_x0000_s1028" style="position:absolute;margin-left:-48pt;margin-top:4.55pt;width:530pt;height:122.75pt;z-index:251660288" arcsize="10923f" fillcolor="white [3201]" strokecolor="black [3200]" strokeweight="1pt">
            <v:stroke dashstyle="dash"/>
            <v:shadow color="#868686"/>
            <v:textbox>
              <w:txbxContent>
                <w:p w:rsidR="00601521" w:rsidRPr="00601521" w:rsidRDefault="00601521">
                  <w:pP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3. Zekat ibadeti kimlere ve hangi şartlarda farz olduğunu açıklayınız.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(</w:t>
                  </w:r>
                  <w:r w:rsidRPr="00601521"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 xml:space="preserve"> 15 puan</w:t>
                  </w:r>
                  <w:r>
                    <w:rPr>
                      <w:rFonts w:ascii="Times New Roman" w:hAnsi="Times New Roman" w:cs="Times New Roman"/>
                      <w:b/>
                      <w:bCs/>
                      <w:lang w:val="tr-TR"/>
                    </w:rPr>
                    <w:t>)</w:t>
                  </w:r>
                </w:p>
              </w:txbxContent>
            </v:textbox>
          </v:roundrect>
        </w:pict>
      </w:r>
    </w:p>
    <w:p w:rsidR="001070B3" w:rsidRDefault="001070B3"/>
    <w:p w:rsidR="001070B3" w:rsidRDefault="001070B3"/>
    <w:p w:rsidR="001070B3" w:rsidRDefault="001070B3"/>
    <w:p w:rsidR="001070B3" w:rsidRDefault="001070B3"/>
    <w:p w:rsidR="00601521" w:rsidRDefault="00926929">
      <w:r>
        <w:rPr>
          <w:noProof/>
          <w:lang w:val="tr-TR" w:eastAsia="tr-TR"/>
        </w:rPr>
        <w:pict>
          <v:roundrect id="_x0000_s1029" style="position:absolute;margin-left:-51.35pt;margin-top:20.4pt;width:533.35pt;height:128pt;z-index:251661312" arcsize="10923f" fillcolor="white [3201]" strokecolor="black [3200]" strokeweight="1pt">
            <v:stroke dashstyle="dash"/>
            <v:shadow color="#868686"/>
            <v:textbox>
              <w:txbxContent>
                <w:p w:rsidR="00601521" w:rsidRPr="00601521" w:rsidRDefault="0060152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01521">
                    <w:rPr>
                      <w:rFonts w:ascii="Times New Roman" w:hAnsi="Times New Roman" w:cs="Times New Roman"/>
                      <w:b/>
                      <w:bCs/>
                    </w:rPr>
                    <w:t>4. Sadaka kavramını açıklayınız. Sadakanın yalnızca maddi yardımlarla sınırlı olmadığını örneklerle ifade ediniz.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(15 puan)</w:t>
                  </w:r>
                </w:p>
              </w:txbxContent>
            </v:textbox>
          </v:roundrect>
        </w:pict>
      </w:r>
    </w:p>
    <w:p w:rsidR="00031591" w:rsidRDefault="00983686">
      <w:r>
        <w:br/>
      </w:r>
    </w:p>
    <w:p w:rsidR="00031591" w:rsidRDefault="00031591"/>
    <w:p w:rsidR="00031591" w:rsidRDefault="00983686">
      <w:r>
        <w:br/>
      </w:r>
    </w:p>
    <w:p w:rsidR="00601521" w:rsidRDefault="00926929">
      <w:r>
        <w:rPr>
          <w:noProof/>
          <w:lang w:val="tr-TR" w:eastAsia="tr-TR"/>
        </w:rPr>
        <w:lastRenderedPageBreak/>
        <w:pict>
          <v:roundrect id="_x0000_s1030" style="position:absolute;margin-left:-47.35pt;margin-top:-33.15pt;width:525.35pt;height:116.5pt;z-index:251662336" arcsize="10923f" fillcolor="white [3201]" strokecolor="black [3200]" strokeweight="1pt">
            <v:stroke dashstyle="dash"/>
            <v:shadow color="#868686"/>
            <v:textbox>
              <w:txbxContent>
                <w:p w:rsidR="00601521" w:rsidRPr="00601521" w:rsidRDefault="00601521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5. </w:t>
                  </w:r>
                  <w:r w:rsidRPr="00601521">
                    <w:rPr>
                      <w:rFonts w:ascii="Times New Roman" w:hAnsi="Times New Roman" w:cs="Times New Roman"/>
                      <w:b/>
                      <w:bCs/>
                    </w:rPr>
                    <w:t>Zekât, infak ve sadakanın bireysel ve toplumsal hayata katkılarını açıklayınız.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444A15">
                    <w:rPr>
                      <w:rFonts w:ascii="Times New Roman" w:hAnsi="Times New Roman" w:cs="Times New Roman"/>
                      <w:b/>
                      <w:bCs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15</w:t>
                  </w:r>
                  <w:r w:rsidR="00444A15">
                    <w:rPr>
                      <w:rFonts w:ascii="Times New Roman" w:hAnsi="Times New Roman" w:cs="Times New Roman"/>
                      <w:b/>
                      <w:bCs/>
                    </w:rPr>
                    <w:t xml:space="preserve"> puan)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</w:txbxContent>
            </v:textbox>
          </v:roundrect>
        </w:pict>
      </w:r>
    </w:p>
    <w:p w:rsidR="00601521" w:rsidRDefault="00601521"/>
    <w:p w:rsidR="00444A15" w:rsidRDefault="00444A15"/>
    <w:p w:rsidR="00444A15" w:rsidRDefault="00926929">
      <w:r>
        <w:rPr>
          <w:noProof/>
          <w:lang w:val="tr-TR" w:eastAsia="tr-TR"/>
        </w:rPr>
        <w:pict>
          <v:roundrect id="_x0000_s1031" style="position:absolute;margin-left:-44pt;margin-top:23.5pt;width:518pt;height:124.65pt;z-index:251663360" arcsize="10923f" fillcolor="white [3201]" strokecolor="black [3200]" strokeweight="1pt">
            <v:stroke dashstyle="dash"/>
            <v:shadow color="#868686"/>
            <v:textbox>
              <w:txbxContent>
                <w:p w:rsidR="00444A15" w:rsidRPr="00444A15" w:rsidRDefault="00444A1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>6. Hz. Şuayb’in (a.s.) hayatını ana hatlarıyla anlatınız. Kavmini hangi konularda uyardığını belirtiniz.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(15 Puan)</w:t>
                  </w:r>
                </w:p>
              </w:txbxContent>
            </v:textbox>
          </v:roundrect>
        </w:pict>
      </w:r>
    </w:p>
    <w:p w:rsidR="00444A15" w:rsidRDefault="00444A15"/>
    <w:p w:rsidR="00444A15" w:rsidRDefault="00444A15"/>
    <w:p w:rsidR="00444A15" w:rsidRDefault="00444A15"/>
    <w:p w:rsidR="00031591" w:rsidRDefault="00983686">
      <w:r>
        <w:br/>
      </w:r>
    </w:p>
    <w:p w:rsidR="00031591" w:rsidRDefault="00926929">
      <w:r>
        <w:rPr>
          <w:noProof/>
          <w:lang w:val="tr-TR" w:eastAsia="tr-TR"/>
        </w:rPr>
        <w:pict>
          <v:roundrect id="_x0000_s1032" style="position:absolute;margin-left:-44pt;margin-top:21.2pt;width:518pt;height:124.65pt;z-index:251664384" arcsize="10923f" fillcolor="white [3201]" strokecolor="black [3200]" strokeweight="1pt">
            <v:stroke dashstyle="dash"/>
            <v:shadow color="#868686"/>
            <v:textbox>
              <w:txbxContent>
                <w:p w:rsidR="00444A15" w:rsidRPr="00444A15" w:rsidRDefault="00444A15" w:rsidP="00444A15"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>7.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444A15">
                    <w:rPr>
                      <w:rFonts w:ascii="Times New Roman" w:hAnsi="Times New Roman" w:cs="Times New Roman"/>
                      <w:b/>
                      <w:bCs/>
                    </w:rPr>
                    <w:t xml:space="preserve"> Maûn surenin vermek istediği temel mesajı kendi cümlelerinizle açıklayınız.  (15 Puan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>)</w:t>
                  </w:r>
                </w:p>
              </w:txbxContent>
            </v:textbox>
          </v:roundrect>
        </w:pict>
      </w:r>
      <w:r w:rsidR="00983686">
        <w:br/>
      </w:r>
    </w:p>
    <w:p w:rsidR="00444A15" w:rsidRDefault="00444A15"/>
    <w:p w:rsidR="00444A15" w:rsidRDefault="00444A15"/>
    <w:p w:rsidR="00444A15" w:rsidRDefault="00444A15"/>
    <w:p w:rsidR="00444A15" w:rsidRDefault="00444A15"/>
    <w:p w:rsidR="00031591" w:rsidRDefault="00983686">
      <w:r>
        <w:br/>
      </w:r>
    </w:p>
    <w:p w:rsidR="00444A15" w:rsidRDefault="00444A15"/>
    <w:p w:rsidR="00CB1538" w:rsidRDefault="00CB1538" w:rsidP="00CB1538">
      <w:pPr>
        <w:spacing w:before="120" w:after="0"/>
        <w:ind w:left="-57"/>
        <w:jc w:val="center"/>
        <w:rPr>
          <w:b/>
          <w:bCs/>
        </w:rPr>
      </w:pPr>
      <w:r w:rsidRPr="000C6B1D">
        <w:rPr>
          <w:b/>
          <w:bCs/>
        </w:rPr>
        <w:t xml:space="preserve">                                             </w:t>
      </w:r>
    </w:p>
    <w:p w:rsidR="00CB1538" w:rsidRPr="000C6B1D" w:rsidRDefault="00CB1538" w:rsidP="00CB1538">
      <w:pPr>
        <w:spacing w:before="120" w:after="0"/>
        <w:ind w:left="-57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</w:t>
      </w:r>
      <w:r w:rsidRPr="000C6B1D">
        <w:rPr>
          <w:b/>
          <w:bCs/>
        </w:rPr>
        <w:t xml:space="preserve">   Egemen DOĞAN</w:t>
      </w:r>
    </w:p>
    <w:p w:rsidR="00CB1538" w:rsidRDefault="00CB1538" w:rsidP="00CB1538">
      <w:pPr>
        <w:spacing w:before="120" w:after="0"/>
        <w:ind w:left="-57"/>
        <w:jc w:val="right"/>
      </w:pPr>
      <w:r>
        <w:t>Din Kültürü ve Ahlak bilgisi Öğretmeni</w:t>
      </w:r>
    </w:p>
    <w:p w:rsidR="00444A15" w:rsidRDefault="00444A15"/>
    <w:p w:rsidR="00444A15" w:rsidRDefault="00444A15"/>
    <w:p w:rsidR="00444A15" w:rsidRDefault="00444A15" w:rsidP="00444A15">
      <w:pPr>
        <w:pStyle w:val="Altbilgi"/>
        <w:jc w:val="center"/>
      </w:pPr>
      <w:r>
        <w:t xml:space="preserve">Eğitim için aradığınız her şeyin  tek adresi </w:t>
      </w:r>
    </w:p>
    <w:sdt>
      <w:sdtPr>
        <w:id w:val="1423715"/>
        <w:docPartObj>
          <w:docPartGallery w:val="Page Numbers (Bottom of Page)"/>
          <w:docPartUnique/>
        </w:docPartObj>
      </w:sdtPr>
      <w:sdtContent>
        <w:p w:rsidR="00444A15" w:rsidRPr="00444A15" w:rsidRDefault="00926929" w:rsidP="00444A15">
          <w:pPr>
            <w:pStyle w:val="Altbilgi"/>
            <w:jc w:val="center"/>
            <w:rPr>
              <w:b/>
              <w:bCs/>
              <w:color w:val="0070C0"/>
              <w:sz w:val="26"/>
              <w:szCs w:val="26"/>
            </w:rPr>
          </w:pPr>
          <w:r w:rsidRPr="00926929">
            <w:rPr>
              <w:noProof/>
              <w:color w:val="0070C0"/>
              <w:sz w:val="26"/>
              <w:szCs w:val="26"/>
              <w:lang w:eastAsia="zh-TW"/>
            </w:rPr>
            <w:pict>
              <v:rect id="_x0000_s1033" style="position:absolute;left:0;text-align:left;margin-left:0;margin-top:0;width:60pt;height:70.5pt;z-index:251666432;mso-position-horizontal:center;mso-position-horizontal-relative:right-margin-area;mso-position-vertical:top;mso-position-vertical-relative:bottom-margin-area" stroked="f">
                <v:textbox style="mso-next-textbox:#_x0000_s1033">
                  <w:txbxContent>
                    <w:p w:rsidR="00444A15" w:rsidRDefault="00444A15" w:rsidP="00444A15">
                      <w:pPr>
                        <w:jc w:val="center"/>
                        <w:rPr>
                          <w:rFonts w:asciiTheme="majorHAnsi" w:hAnsiTheme="majorHAnsi"/>
                          <w:sz w:val="48"/>
                          <w:szCs w:val="44"/>
                        </w:rPr>
                      </w:pPr>
                    </w:p>
                  </w:txbxContent>
                </v:textbox>
                <w10:wrap anchorx="page" anchory="page"/>
              </v:rect>
            </w:pict>
          </w:r>
          <w:r w:rsidR="00444A15" w:rsidRPr="00654BD2">
            <w:rPr>
              <w:b/>
              <w:bCs/>
              <w:color w:val="0070C0"/>
              <w:sz w:val="26"/>
              <w:szCs w:val="26"/>
            </w:rPr>
            <w:t xml:space="preserve"> https://ogrennetakademi.com/</w:t>
          </w:r>
        </w:p>
      </w:sdtContent>
    </w:sdt>
    <w:p w:rsidR="00444A15" w:rsidRDefault="00444A15"/>
    <w:sectPr w:rsidR="00444A15" w:rsidSect="00601521">
      <w:pgSz w:w="12240" w:h="15840"/>
      <w:pgMar w:top="1440" w:right="1800" w:bottom="1440" w:left="1800" w:header="283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1FC" w:rsidRDefault="00E771FC" w:rsidP="00601521">
      <w:pPr>
        <w:spacing w:after="0" w:line="240" w:lineRule="auto"/>
      </w:pPr>
      <w:r>
        <w:separator/>
      </w:r>
    </w:p>
  </w:endnote>
  <w:endnote w:type="continuationSeparator" w:id="1">
    <w:p w:rsidR="00E771FC" w:rsidRDefault="00E771FC" w:rsidP="0060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1FC" w:rsidRDefault="00E771FC" w:rsidP="00601521">
      <w:pPr>
        <w:spacing w:after="0" w:line="240" w:lineRule="auto"/>
      </w:pPr>
      <w:r>
        <w:separator/>
      </w:r>
    </w:p>
  </w:footnote>
  <w:footnote w:type="continuationSeparator" w:id="1">
    <w:p w:rsidR="00E771FC" w:rsidRDefault="00E771FC" w:rsidP="00601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84C61"/>
    <w:multiLevelType w:val="hybridMultilevel"/>
    <w:tmpl w:val="34B46162"/>
    <w:lvl w:ilvl="0" w:tplc="A3A44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53C5B"/>
    <w:multiLevelType w:val="hybridMultilevel"/>
    <w:tmpl w:val="6AD86052"/>
    <w:lvl w:ilvl="0" w:tplc="B1F8E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1591"/>
    <w:rsid w:val="00034616"/>
    <w:rsid w:val="0006063C"/>
    <w:rsid w:val="001070B3"/>
    <w:rsid w:val="0015074B"/>
    <w:rsid w:val="0029639D"/>
    <w:rsid w:val="00326F90"/>
    <w:rsid w:val="00444A15"/>
    <w:rsid w:val="00601521"/>
    <w:rsid w:val="00926929"/>
    <w:rsid w:val="00983686"/>
    <w:rsid w:val="00AA1D8D"/>
    <w:rsid w:val="00B47730"/>
    <w:rsid w:val="00CB0664"/>
    <w:rsid w:val="00CB1538"/>
    <w:rsid w:val="00CD7DB2"/>
    <w:rsid w:val="00E771F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86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90533</cp:lastModifiedBy>
  <cp:revision>3</cp:revision>
  <dcterms:created xsi:type="dcterms:W3CDTF">2013-12-23T23:15:00Z</dcterms:created>
  <dcterms:modified xsi:type="dcterms:W3CDTF">2026-01-01T19:17:00Z</dcterms:modified>
  <cp:category/>
</cp:coreProperties>
</file>