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3D" w:rsidRPr="00917B64" w:rsidRDefault="00C8403D" w:rsidP="00197C2D">
      <w:pPr>
        <w:pStyle w:val="Balk1"/>
        <w:spacing w:before="0"/>
        <w:ind w:left="-397" w:right="-510"/>
        <w:jc w:val="center"/>
        <w:rPr>
          <w:rFonts w:cstheme="majorHAnsi"/>
          <w:color w:val="auto"/>
        </w:rPr>
      </w:pPr>
      <w:proofErr w:type="gramStart"/>
      <w:r w:rsidRPr="00917B64">
        <w:rPr>
          <w:rFonts w:cstheme="majorHAnsi"/>
          <w:color w:val="auto"/>
        </w:rPr>
        <w:t xml:space="preserve">2025-2026 EĞİTİM ÖĞRETİM YILI …………………………………….ORTAOKULU DİN KÜLTÜRÜ VE AHLAK BİLGİSİ DERSİ </w:t>
      </w:r>
      <w:r w:rsidR="00FA46CB" w:rsidRPr="00917B64">
        <w:rPr>
          <w:rFonts w:cstheme="majorHAnsi"/>
          <w:color w:val="auto"/>
        </w:rPr>
        <w:t>8.</w:t>
      </w:r>
      <w:proofErr w:type="gramEnd"/>
      <w:r w:rsidR="00FA46CB" w:rsidRPr="00917B64">
        <w:rPr>
          <w:rFonts w:cstheme="majorHAnsi"/>
          <w:color w:val="auto"/>
        </w:rPr>
        <w:t xml:space="preserve"> </w:t>
      </w:r>
      <w:proofErr w:type="gramStart"/>
      <w:r w:rsidR="00FA46CB" w:rsidRPr="00917B64">
        <w:rPr>
          <w:rFonts w:cstheme="majorHAnsi"/>
          <w:color w:val="auto"/>
        </w:rPr>
        <w:t xml:space="preserve">SINIF </w:t>
      </w:r>
      <w:r w:rsidRPr="00917B64">
        <w:rPr>
          <w:rFonts w:cstheme="majorHAnsi"/>
          <w:color w:val="auto"/>
        </w:rPr>
        <w:t>1.</w:t>
      </w:r>
      <w:proofErr w:type="gramEnd"/>
      <w:r w:rsidRPr="00917B64">
        <w:rPr>
          <w:rFonts w:cstheme="majorHAnsi"/>
          <w:color w:val="auto"/>
        </w:rPr>
        <w:t xml:space="preserve"> </w:t>
      </w:r>
      <w:proofErr w:type="gramStart"/>
      <w:r w:rsidRPr="00917B64">
        <w:rPr>
          <w:rFonts w:cstheme="majorHAnsi"/>
          <w:color w:val="auto"/>
        </w:rPr>
        <w:t>DÖNEM 2.</w:t>
      </w:r>
      <w:proofErr w:type="gramEnd"/>
      <w:r w:rsidRPr="00917B64">
        <w:rPr>
          <w:rFonts w:cstheme="majorHAnsi"/>
          <w:color w:val="auto"/>
        </w:rPr>
        <w:t xml:space="preserve"> YAZILI SINAVI</w:t>
      </w:r>
    </w:p>
    <w:p w:rsidR="00C8403D" w:rsidRPr="00C8403D" w:rsidRDefault="00C8403D" w:rsidP="00C8403D"/>
    <w:p w:rsidR="00C8403D" w:rsidRPr="00444A15" w:rsidRDefault="00C8403D" w:rsidP="00C8403D">
      <w:pPr>
        <w:ind w:left="-680"/>
        <w:rPr>
          <w:b/>
          <w:bCs/>
        </w:rPr>
      </w:pPr>
      <w:r w:rsidRPr="00444A15">
        <w:rPr>
          <w:b/>
          <w:bCs/>
        </w:rPr>
        <w:br/>
      </w:r>
      <w:proofErr w:type="spellStart"/>
      <w:r w:rsidRPr="00444A15">
        <w:rPr>
          <w:b/>
          <w:bCs/>
        </w:rPr>
        <w:t>Adı</w:t>
      </w:r>
      <w:proofErr w:type="spellEnd"/>
      <w:r w:rsidRPr="00444A15">
        <w:rPr>
          <w:b/>
          <w:bCs/>
        </w:rPr>
        <w:t xml:space="preserve"> </w:t>
      </w:r>
      <w:proofErr w:type="spellStart"/>
      <w:r w:rsidRPr="00444A15">
        <w:rPr>
          <w:b/>
          <w:bCs/>
        </w:rPr>
        <w:t>Soyadı</w:t>
      </w:r>
      <w:proofErr w:type="spellEnd"/>
      <w:r w:rsidRPr="00444A15">
        <w:rPr>
          <w:b/>
          <w:bCs/>
        </w:rPr>
        <w:t xml:space="preserve">:                              </w:t>
      </w:r>
      <w:r>
        <w:rPr>
          <w:b/>
          <w:bCs/>
        </w:rPr>
        <w:t xml:space="preserve">   </w:t>
      </w:r>
      <w:r w:rsidRPr="00444A15">
        <w:rPr>
          <w:b/>
          <w:bCs/>
        </w:rPr>
        <w:t xml:space="preserve">   </w:t>
      </w:r>
      <w:r>
        <w:rPr>
          <w:b/>
          <w:bCs/>
        </w:rPr>
        <w:t xml:space="preserve">                   </w:t>
      </w:r>
      <w:r w:rsidRPr="00444A15">
        <w:rPr>
          <w:b/>
          <w:bCs/>
        </w:rPr>
        <w:t xml:space="preserve">          </w:t>
      </w:r>
      <w:r>
        <w:rPr>
          <w:b/>
          <w:bCs/>
        </w:rPr>
        <w:t xml:space="preserve">        </w:t>
      </w:r>
      <w:r w:rsidRPr="00444A15">
        <w:rPr>
          <w:b/>
          <w:bCs/>
        </w:rPr>
        <w:t xml:space="preserve">  </w:t>
      </w:r>
      <w:proofErr w:type="spellStart"/>
      <w:r w:rsidRPr="00444A15">
        <w:rPr>
          <w:b/>
          <w:bCs/>
        </w:rPr>
        <w:t>Numarası</w:t>
      </w:r>
      <w:proofErr w:type="spellEnd"/>
      <w:r w:rsidRPr="00444A15">
        <w:rPr>
          <w:b/>
          <w:bCs/>
        </w:rPr>
        <w:t xml:space="preserve">:                   </w:t>
      </w:r>
      <w:r>
        <w:rPr>
          <w:b/>
          <w:bCs/>
        </w:rPr>
        <w:t xml:space="preserve">    </w:t>
      </w:r>
      <w:r w:rsidRPr="00444A15">
        <w:rPr>
          <w:b/>
          <w:bCs/>
        </w:rPr>
        <w:t xml:space="preserve">        </w:t>
      </w:r>
      <w:proofErr w:type="spellStart"/>
      <w:r w:rsidRPr="00444A15">
        <w:rPr>
          <w:b/>
          <w:bCs/>
        </w:rPr>
        <w:t>Sınıfı</w:t>
      </w:r>
      <w:proofErr w:type="spellEnd"/>
      <w:r w:rsidRPr="00444A15">
        <w:rPr>
          <w:b/>
          <w:bCs/>
        </w:rPr>
        <w:t xml:space="preserve">:  </w:t>
      </w:r>
    </w:p>
    <w:p w:rsidR="00C8403D" w:rsidRDefault="00B73204"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3.35pt;margin-top:6.4pt;width:569.35pt;height:.05pt;z-index:251658240" o:connectortype="straight" strokeweight="1pt"/>
        </w:pict>
      </w:r>
    </w:p>
    <w:p w:rsidR="00C8403D" w:rsidRDefault="00B73204">
      <w:r>
        <w:rPr>
          <w:noProof/>
          <w:lang w:val="tr-TR" w:eastAsia="tr-TR"/>
        </w:rPr>
        <w:pict>
          <v:roundrect id="_x0000_s1029" style="position:absolute;margin-left:-58.65pt;margin-top:8.25pt;width:543.3pt;height:127.35pt;z-index:251661312" arcsize="10923f" fillcolor="white [3201]" strokecolor="black [3200]" strokeweight="1pt">
            <v:stroke dashstyle="dash"/>
            <v:shadow color="#868686"/>
            <v:textbox style="mso-next-textbox:#_x0000_s1029">
              <w:txbxContent>
                <w:p w:rsidR="00C8403D" w:rsidRPr="00C8403D" w:rsidRDefault="00C8403D" w:rsidP="00C8403D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 xml:space="preserve">Kader </w:t>
                  </w:r>
                  <w:proofErr w:type="spellStart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kaza</w:t>
                  </w:r>
                  <w:proofErr w:type="spellEnd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kavramlarını</w:t>
                  </w:r>
                  <w:proofErr w:type="spellEnd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 xml:space="preserve">. Bu </w:t>
                  </w:r>
                  <w:proofErr w:type="spellStart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inancın</w:t>
                  </w:r>
                  <w:proofErr w:type="spellEnd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insan</w:t>
                  </w:r>
                  <w:proofErr w:type="spellEnd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hayatındaki</w:t>
                  </w:r>
                  <w:proofErr w:type="spellEnd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önemini</w:t>
                  </w:r>
                  <w:proofErr w:type="spellEnd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örnek</w:t>
                  </w:r>
                  <w:proofErr w:type="spellEnd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vererek</w:t>
                  </w:r>
                  <w:proofErr w:type="spellEnd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proofErr w:type="spellStart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belirtiniz</w:t>
                  </w:r>
                  <w:proofErr w:type="spellEnd"/>
                  <w:proofErr w:type="gramEnd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</w:p>
    <w:p w:rsidR="00C8403D" w:rsidRDefault="00C8403D"/>
    <w:p w:rsidR="00C8403D" w:rsidRDefault="00C8403D"/>
    <w:p w:rsidR="00C8403D" w:rsidRDefault="00C8403D"/>
    <w:p w:rsidR="00C8403D" w:rsidRDefault="00C8403D"/>
    <w:p w:rsidR="00C8403D" w:rsidRDefault="00C8403D"/>
    <w:p w:rsidR="00C8403D" w:rsidRDefault="00B73204">
      <w:r>
        <w:rPr>
          <w:noProof/>
          <w:lang w:val="tr-TR" w:eastAsia="tr-TR"/>
        </w:rPr>
        <w:pict>
          <v:roundrect id="_x0000_s1028" style="position:absolute;margin-left:-58.65pt;margin-top:.6pt;width:546.65pt;height:130pt;z-index:251660288" arcsize="10923f" fillcolor="white [3201]" strokecolor="black [3200]" strokeweight="1pt">
            <v:stroke dashstyle="dash"/>
            <v:shadow color="#868686"/>
            <v:textbox style="mso-next-textbox:#_x0000_s1028">
              <w:txbxContent>
                <w:p w:rsidR="00C8403D" w:rsidRPr="00197C2D" w:rsidRDefault="00C8403D" w:rsidP="00197C2D">
                  <w:pPr>
                    <w:pStyle w:val="ListeParagraf"/>
                    <w:numPr>
                      <w:ilvl w:val="0"/>
                      <w:numId w:val="14"/>
                    </w:numPr>
                    <w:spacing w:before="100" w:beforeAutospacing="1" w:after="0"/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Kader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kaza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bağlamında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tevekkül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,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irade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sorumluluk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kavramlarını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 (</w:t>
                  </w:r>
                  <w:r w:rsidR="00197C2D" w:rsidRPr="00197C2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Pr="00197C2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C8403D" w:rsidRDefault="00C8403D"/>
    <w:p w:rsidR="00C8403D" w:rsidRDefault="00C8403D"/>
    <w:p w:rsidR="00C8403D" w:rsidRDefault="00C8403D"/>
    <w:p w:rsidR="00C8403D" w:rsidRDefault="00C8403D"/>
    <w:p w:rsidR="00C8403D" w:rsidRDefault="00C8403D"/>
    <w:p w:rsidR="00C8403D" w:rsidRDefault="00B73204">
      <w:r>
        <w:rPr>
          <w:noProof/>
          <w:lang w:val="tr-TR" w:eastAsia="tr-TR"/>
        </w:rPr>
        <w:pict>
          <v:roundrect id="_x0000_s1030" style="position:absolute;margin-left:-58.65pt;margin-top:.3pt;width:546.65pt;height:119.3pt;z-index:251662336" arcsize="10923f" fillcolor="white [3201]" strokecolor="black [3200]" strokeweight="1pt">
            <v:stroke dashstyle="dash"/>
            <v:shadow color="#868686"/>
            <v:textbox style="mso-next-textbox:#_x0000_s1030">
              <w:txbxContent>
                <w:p w:rsidR="00C8403D" w:rsidRPr="00197C2D" w:rsidRDefault="00197C2D" w:rsidP="00197C2D">
                  <w:pPr>
                    <w:pStyle w:val="ListeParagraf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Zekât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ibadetinin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kimlere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farz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olduğunu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kimlere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verildiğini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 w:rsidR="00C8403D" w:rsidRPr="00197C2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. (15 Puan)</w:t>
                  </w:r>
                </w:p>
              </w:txbxContent>
            </v:textbox>
          </v:roundrect>
        </w:pict>
      </w:r>
    </w:p>
    <w:p w:rsidR="00C8403D" w:rsidRDefault="00C8403D"/>
    <w:p w:rsidR="00C8403D" w:rsidRDefault="00C8403D"/>
    <w:p w:rsidR="00C8403D" w:rsidRDefault="00C8403D"/>
    <w:p w:rsidR="005214D2" w:rsidRDefault="00B73204">
      <w:r>
        <w:rPr>
          <w:noProof/>
          <w:lang w:val="tr-TR" w:eastAsia="tr-TR"/>
        </w:rPr>
        <w:pict>
          <v:roundrect id="_x0000_s1027" style="position:absolute;margin-left:-58.65pt;margin-top:39pt;width:546.65pt;height:118.65pt;z-index:251659264" arcsize="10923f" fillcolor="white [3201]" strokecolor="black [3200]" strokeweight="1pt">
            <v:stroke dashstyle="dash"/>
            <v:shadow color="#868686"/>
            <v:textbox style="mso-next-textbox:#_x0000_s1027">
              <w:txbxContent>
                <w:p w:rsidR="00C8403D" w:rsidRPr="00197C2D" w:rsidRDefault="00197C2D" w:rsidP="00197C2D">
                  <w:pPr>
                    <w:pStyle w:val="ListeParagraf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Sadaka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kavramını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gü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nlük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hayattan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iki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örnek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veriniz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C8403D" w:rsidRPr="00197C2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="00C8403D" w:rsidRPr="00197C2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  <w:r w:rsidR="00345758">
        <w:br/>
      </w:r>
    </w:p>
    <w:p w:rsidR="00C8403D" w:rsidRDefault="00C8403D"/>
    <w:p w:rsidR="00C8403D" w:rsidRDefault="00C8403D"/>
    <w:p w:rsidR="00C8403D" w:rsidRDefault="00C8403D"/>
    <w:p w:rsidR="00C8403D" w:rsidRDefault="00B73204">
      <w:r>
        <w:rPr>
          <w:noProof/>
          <w:lang w:val="tr-TR" w:eastAsia="tr-TR"/>
        </w:rPr>
        <w:lastRenderedPageBreak/>
        <w:pict>
          <v:roundrect id="_x0000_s1031" style="position:absolute;margin-left:-64.6pt;margin-top:-56.85pt;width:546.65pt;height:118.65pt;z-index:251663360" arcsize="10923f" fillcolor="white [3201]" strokecolor="black [3200]" strokeweight="1pt">
            <v:stroke dashstyle="dash"/>
            <v:shadow color="#868686"/>
            <v:textbox style="mso-next-textbox:#_x0000_s1031">
              <w:txbxContent>
                <w:p w:rsidR="00197C2D" w:rsidRPr="00197C2D" w:rsidRDefault="00197C2D" w:rsidP="00197C2D">
                  <w:pPr>
                    <w:pStyle w:val="ListeParagraf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Zekât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,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infak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ve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sadakanın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toplumda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yardımlaşma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ve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dayanışmaya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katkılarını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yazınız</w:t>
                  </w:r>
                  <w:proofErr w:type="spellEnd"/>
                  <w:proofErr w:type="gram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..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197C2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Pr="00197C2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5214D2" w:rsidRDefault="00345758">
      <w:r>
        <w:br/>
      </w:r>
    </w:p>
    <w:p w:rsidR="00197C2D" w:rsidRDefault="00B73204">
      <w:r>
        <w:rPr>
          <w:noProof/>
          <w:lang w:val="tr-TR" w:eastAsia="tr-TR"/>
        </w:rPr>
        <w:pict>
          <v:roundrect id="_x0000_s1032" style="position:absolute;margin-left:-64.6pt;margin-top:11.5pt;width:546.65pt;height:118.65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197C2D" w:rsidRPr="00197C2D" w:rsidRDefault="00197C2D" w:rsidP="00197C2D">
                  <w:pPr>
                    <w:pStyle w:val="ListeParagraf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Zekat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sadaka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ibadetlerin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in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bireyin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ahlaki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gelişimine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katkılarını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197C2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(10 Puan)</w:t>
                  </w:r>
                </w:p>
              </w:txbxContent>
            </v:textbox>
          </v:roundrect>
        </w:pict>
      </w:r>
    </w:p>
    <w:p w:rsidR="00197C2D" w:rsidRDefault="00197C2D"/>
    <w:p w:rsidR="00197C2D" w:rsidRDefault="00197C2D"/>
    <w:p w:rsidR="00197C2D" w:rsidRDefault="00197C2D"/>
    <w:p w:rsidR="00197C2D" w:rsidRDefault="00197C2D"/>
    <w:p w:rsidR="00197C2D" w:rsidRDefault="00B73204">
      <w:r>
        <w:rPr>
          <w:noProof/>
          <w:lang w:val="tr-TR" w:eastAsia="tr-TR"/>
        </w:rPr>
        <w:pict>
          <v:roundrect id="_x0000_s1033" style="position:absolute;margin-left:-64.6pt;margin-top:18pt;width:546.65pt;height:118.65pt;z-index:251665408" arcsize="10923f" fillcolor="white [3201]" strokecolor="black [3200]" strokeweight="1pt">
            <v:stroke dashstyle="dash"/>
            <v:shadow color="#868686"/>
            <v:textbox style="mso-next-textbox:#_x0000_s1033">
              <w:txbxContent>
                <w:p w:rsidR="00197C2D" w:rsidRPr="00197C2D" w:rsidRDefault="00197C2D" w:rsidP="00197C2D">
                  <w:pPr>
                    <w:pStyle w:val="ListeParagraf"/>
                    <w:numPr>
                      <w:ilvl w:val="0"/>
                      <w:numId w:val="16"/>
                    </w:numPr>
                    <w:rPr>
                      <w:rFonts w:asciiTheme="majorBidi" w:hAnsiTheme="majorBidi" w:cstheme="majorBidi"/>
                      <w:b/>
                      <w:bCs/>
                      <w:lang w:val="tr-TR"/>
                    </w:rPr>
                  </w:pP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Maûn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Suresi’ni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okuyunuz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ve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bu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surenin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ana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mesajını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yazınız</w:t>
                  </w:r>
                  <w:proofErr w:type="spellEnd"/>
                  <w:r w:rsidRPr="00197C2D">
                    <w:rPr>
                      <w:rFonts w:asciiTheme="majorBidi" w:hAnsiTheme="majorBidi" w:cstheme="majorBidi"/>
                      <w:b/>
                      <w:bCs/>
                    </w:rPr>
                    <w:t>.</w:t>
                  </w:r>
                  <w:r w:rsidRPr="00197C2D">
                    <w:rPr>
                      <w:rFonts w:asciiTheme="majorBidi" w:hAnsiTheme="majorBidi" w:cstheme="majorBidi"/>
                      <w:b/>
                      <w:bCs/>
                      <w:lang w:val="tr-TR"/>
                    </w:rPr>
                    <w:t xml:space="preserve"> (10 Puan)</w:t>
                  </w:r>
                </w:p>
              </w:txbxContent>
            </v:textbox>
          </v:roundrect>
        </w:pict>
      </w:r>
    </w:p>
    <w:p w:rsidR="00197C2D" w:rsidRDefault="00197C2D"/>
    <w:p w:rsidR="00197C2D" w:rsidRDefault="00197C2D"/>
    <w:p w:rsidR="00197C2D" w:rsidRDefault="00197C2D"/>
    <w:p w:rsidR="00197C2D" w:rsidRDefault="00197C2D"/>
    <w:p w:rsidR="00197C2D" w:rsidRDefault="00197C2D"/>
    <w:p w:rsidR="00197C2D" w:rsidRDefault="00B73204">
      <w:r>
        <w:rPr>
          <w:noProof/>
          <w:lang w:val="tr-TR" w:eastAsia="tr-TR"/>
        </w:rPr>
        <w:pict>
          <v:roundrect id="_x0000_s1034" style="position:absolute;margin-left:-64.6pt;margin-top:7.75pt;width:546.65pt;height:118.65pt;z-index:251666432" arcsize="10923f" fillcolor="white [3201]" strokecolor="black [3200]" strokeweight="1pt">
            <v:stroke dashstyle="dash"/>
            <v:shadow color="#868686"/>
            <v:textbox style="mso-next-textbox:#_x0000_s1034">
              <w:txbxContent>
                <w:p w:rsidR="00197C2D" w:rsidRPr="00197C2D" w:rsidRDefault="00197C2D" w:rsidP="00197C2D">
                  <w:pPr>
                    <w:pStyle w:val="ListeParagraf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Din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ile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toplum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hayatı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arasındaki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ilişkiyi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 w:rsidRPr="00197C2D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197C2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(10 Puan)</w:t>
                  </w:r>
                </w:p>
              </w:txbxContent>
            </v:textbox>
          </v:roundrect>
        </w:pict>
      </w:r>
    </w:p>
    <w:p w:rsidR="00197C2D" w:rsidRDefault="00197C2D"/>
    <w:p w:rsidR="00197C2D" w:rsidRDefault="00197C2D"/>
    <w:p w:rsidR="005214D2" w:rsidRDefault="00345758">
      <w:r>
        <w:br/>
      </w:r>
    </w:p>
    <w:p w:rsidR="0001188B" w:rsidRDefault="0001188B"/>
    <w:p w:rsidR="0001188B" w:rsidRDefault="0001188B" w:rsidP="0001188B">
      <w:pPr>
        <w:spacing w:before="120" w:after="0"/>
        <w:ind w:left="-57"/>
        <w:jc w:val="center"/>
        <w:rPr>
          <w:b/>
          <w:bCs/>
        </w:rPr>
      </w:pPr>
      <w:r w:rsidRPr="000C6B1D">
        <w:rPr>
          <w:b/>
          <w:bCs/>
        </w:rPr>
        <w:t xml:space="preserve">                                         </w:t>
      </w:r>
    </w:p>
    <w:p w:rsidR="0001188B" w:rsidRPr="000C6B1D" w:rsidRDefault="0001188B" w:rsidP="0001188B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  <w:r w:rsidRPr="000C6B1D">
        <w:rPr>
          <w:b/>
          <w:bCs/>
        </w:rPr>
        <w:t xml:space="preserve">       </w:t>
      </w:r>
      <w:proofErr w:type="spellStart"/>
      <w:r w:rsidRPr="000C6B1D">
        <w:rPr>
          <w:b/>
          <w:bCs/>
        </w:rPr>
        <w:t>Egemen</w:t>
      </w:r>
      <w:proofErr w:type="spellEnd"/>
      <w:r w:rsidRPr="000C6B1D">
        <w:rPr>
          <w:b/>
          <w:bCs/>
        </w:rPr>
        <w:t xml:space="preserve"> DOĞAN</w:t>
      </w:r>
    </w:p>
    <w:p w:rsidR="0001188B" w:rsidRDefault="0001188B" w:rsidP="0001188B">
      <w:pPr>
        <w:spacing w:before="120" w:after="0"/>
        <w:ind w:left="-57"/>
        <w:jc w:val="right"/>
      </w:pPr>
      <w:r>
        <w:t xml:space="preserve">Din </w:t>
      </w:r>
      <w:proofErr w:type="spellStart"/>
      <w:r>
        <w:t>Kültürü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Ahlak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Öğretmeni</w:t>
      </w:r>
      <w:proofErr w:type="spellEnd"/>
    </w:p>
    <w:p w:rsidR="0001188B" w:rsidRDefault="0001188B" w:rsidP="0001188B"/>
    <w:p w:rsidR="0001188B" w:rsidRDefault="0001188B" w:rsidP="0001188B">
      <w:pPr>
        <w:pStyle w:val="Altbilgi"/>
        <w:jc w:val="center"/>
      </w:pPr>
      <w:proofErr w:type="spellStart"/>
      <w:r>
        <w:t>Eğitim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aradığınız</w:t>
      </w:r>
      <w:proofErr w:type="spellEnd"/>
      <w:r>
        <w:t xml:space="preserve"> her </w:t>
      </w:r>
      <w:proofErr w:type="spellStart"/>
      <w:proofErr w:type="gramStart"/>
      <w:r>
        <w:t>şeyin</w:t>
      </w:r>
      <w:proofErr w:type="spellEnd"/>
      <w:r>
        <w:t xml:space="preserve">  </w:t>
      </w:r>
      <w:proofErr w:type="spellStart"/>
      <w:r>
        <w:t>tek</w:t>
      </w:r>
      <w:proofErr w:type="spellEnd"/>
      <w:proofErr w:type="gramEnd"/>
      <w:r>
        <w:t xml:space="preserve"> </w:t>
      </w:r>
      <w:proofErr w:type="spellStart"/>
      <w:r>
        <w:t>adresi</w:t>
      </w:r>
      <w:proofErr w:type="spellEnd"/>
      <w:r>
        <w:t xml:space="preserve"> </w:t>
      </w:r>
    </w:p>
    <w:sdt>
      <w:sdtPr>
        <w:id w:val="1423715"/>
        <w:docPartObj>
          <w:docPartGallery w:val="Page Numbers (Bottom of Page)"/>
          <w:docPartUnique/>
        </w:docPartObj>
      </w:sdtPr>
      <w:sdtContent>
        <w:p w:rsidR="0001188B" w:rsidRPr="00444A15" w:rsidRDefault="00B73204" w:rsidP="0001188B">
          <w:pPr>
            <w:pStyle w:val="Altbilgi"/>
            <w:jc w:val="center"/>
            <w:rPr>
              <w:b/>
              <w:bCs/>
              <w:color w:val="0070C0"/>
              <w:sz w:val="26"/>
              <w:szCs w:val="26"/>
            </w:rPr>
          </w:pPr>
          <w:r w:rsidRPr="00B73204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6" style="position:absolute;left:0;text-align:left;margin-left:0;margin-top:0;width:60pt;height:70.5pt;z-index:251668480;mso-position-horizontal:center;mso-position-horizontal-relative:right-margin-area;mso-position-vertical:top;mso-position-vertical-relative:bottom-margin-area" stroked="f">
                <v:textbox style="mso-next-textbox:#_x0000_s1036">
                  <w:txbxContent>
                    <w:p w:rsidR="0001188B" w:rsidRDefault="0001188B" w:rsidP="0001188B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="0001188B" w:rsidRPr="00654BD2">
            <w:rPr>
              <w:b/>
              <w:bCs/>
              <w:color w:val="0070C0"/>
              <w:sz w:val="26"/>
              <w:szCs w:val="26"/>
            </w:rPr>
            <w:t xml:space="preserve"> https://ogrennetakademi.com/</w:t>
          </w:r>
        </w:p>
      </w:sdtContent>
    </w:sdt>
    <w:p w:rsidR="0001188B" w:rsidRDefault="0001188B"/>
    <w:sectPr w:rsidR="000118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CD53C5B"/>
    <w:multiLevelType w:val="hybridMultilevel"/>
    <w:tmpl w:val="6AD86052"/>
    <w:lvl w:ilvl="0" w:tplc="B1F8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C41CC"/>
    <w:multiLevelType w:val="hybridMultilevel"/>
    <w:tmpl w:val="EA7AF7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66023"/>
    <w:multiLevelType w:val="hybridMultilevel"/>
    <w:tmpl w:val="0016915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A0C24"/>
    <w:multiLevelType w:val="hybridMultilevel"/>
    <w:tmpl w:val="3D60EA4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33C5A"/>
    <w:multiLevelType w:val="hybridMultilevel"/>
    <w:tmpl w:val="6AB631F4"/>
    <w:lvl w:ilvl="0" w:tplc="B4B65CC6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526BC"/>
    <w:multiLevelType w:val="hybridMultilevel"/>
    <w:tmpl w:val="7B20DD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26AB1"/>
    <w:multiLevelType w:val="hybridMultilevel"/>
    <w:tmpl w:val="3348C010"/>
    <w:lvl w:ilvl="0" w:tplc="A080E330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1188B"/>
    <w:rsid w:val="00034616"/>
    <w:rsid w:val="0006063C"/>
    <w:rsid w:val="000910B4"/>
    <w:rsid w:val="00123587"/>
    <w:rsid w:val="0015074B"/>
    <w:rsid w:val="00197C2D"/>
    <w:rsid w:val="00261C05"/>
    <w:rsid w:val="0029639D"/>
    <w:rsid w:val="00326F90"/>
    <w:rsid w:val="00345758"/>
    <w:rsid w:val="005214D2"/>
    <w:rsid w:val="00815AAB"/>
    <w:rsid w:val="00917B64"/>
    <w:rsid w:val="009D7B4F"/>
    <w:rsid w:val="00AA1D8D"/>
    <w:rsid w:val="00AA2686"/>
    <w:rsid w:val="00B47730"/>
    <w:rsid w:val="00B73204"/>
    <w:rsid w:val="00C8403D"/>
    <w:rsid w:val="00CB0664"/>
    <w:rsid w:val="00E27F65"/>
    <w:rsid w:val="00F85337"/>
    <w:rsid w:val="00FA46C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90533</cp:lastModifiedBy>
  <cp:revision>3</cp:revision>
  <dcterms:created xsi:type="dcterms:W3CDTF">2025-12-31T18:11:00Z</dcterms:created>
  <dcterms:modified xsi:type="dcterms:W3CDTF">2026-01-01T19:18:00Z</dcterms:modified>
</cp:coreProperties>
</file>