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91" w:rsidRDefault="000C6B1D" w:rsidP="00FE72BE">
      <w:pPr>
        <w:pStyle w:val="Balk1"/>
        <w:spacing w:before="0"/>
        <w:ind w:left="-510" w:right="-567"/>
        <w:rPr>
          <w:rFonts w:asciiTheme="minorHAnsi" w:hAnsiTheme="minorHAnsi" w:cstheme="minorBidi"/>
          <w:color w:val="auto"/>
        </w:rPr>
      </w:pPr>
      <w:r w:rsidRPr="000C6B1D">
        <w:rPr>
          <w:rFonts w:asciiTheme="minorBidi" w:hAnsiTheme="minorBidi" w:cstheme="minorBidi"/>
          <w:color w:val="auto"/>
        </w:rPr>
        <w:t xml:space="preserve">    </w:t>
      </w:r>
      <w:r>
        <w:rPr>
          <w:rFonts w:asciiTheme="minorHAnsi" w:hAnsiTheme="minorHAnsi" w:cstheme="minorBidi"/>
          <w:color w:val="auto"/>
        </w:rPr>
        <w:t xml:space="preserve">2025-2026 EĞİTİM ÖĞRETİM YILI </w:t>
      </w:r>
      <w:r w:rsidR="001070B3" w:rsidRPr="000C6B1D">
        <w:rPr>
          <w:rFonts w:asciiTheme="minorHAnsi" w:hAnsiTheme="minorHAnsi" w:cstheme="minorBidi"/>
          <w:color w:val="auto"/>
        </w:rPr>
        <w:t xml:space="preserve">…………………………………….ORTAOKULU </w:t>
      </w:r>
      <w:r w:rsidR="00983686" w:rsidRPr="000C6B1D">
        <w:rPr>
          <w:rFonts w:asciiTheme="minorHAnsi" w:hAnsiTheme="minorHAnsi" w:cstheme="minorBidi"/>
          <w:color w:val="auto"/>
        </w:rPr>
        <w:t>DİN KÜLTÜRÜ VE AHL</w:t>
      </w:r>
      <w:r w:rsidR="001070B3" w:rsidRPr="000C6B1D">
        <w:rPr>
          <w:rFonts w:asciiTheme="minorHAnsi" w:hAnsiTheme="minorHAnsi" w:cstheme="minorBidi"/>
          <w:color w:val="auto"/>
        </w:rPr>
        <w:t>AK BİLGİSİ DERSİ</w:t>
      </w:r>
      <w:r w:rsidR="00B8303F">
        <w:rPr>
          <w:rFonts w:asciiTheme="minorHAnsi" w:hAnsiTheme="minorHAnsi" w:cstheme="minorBidi"/>
          <w:color w:val="auto"/>
        </w:rPr>
        <w:t xml:space="preserve"> 5</w:t>
      </w:r>
      <w:r w:rsidR="00FE72BE">
        <w:rPr>
          <w:rFonts w:asciiTheme="minorHAnsi" w:hAnsiTheme="minorHAnsi" w:cstheme="minorBidi"/>
          <w:color w:val="auto"/>
        </w:rPr>
        <w:t xml:space="preserve">. SINIF </w:t>
      </w:r>
      <w:r w:rsidR="00BA2DE5">
        <w:rPr>
          <w:rFonts w:asciiTheme="minorHAnsi" w:hAnsiTheme="minorHAnsi" w:cstheme="minorBidi"/>
          <w:color w:val="auto"/>
        </w:rPr>
        <w:t xml:space="preserve"> 2</w:t>
      </w:r>
      <w:r w:rsidR="001070B3" w:rsidRPr="000C6B1D">
        <w:rPr>
          <w:rFonts w:asciiTheme="minorHAnsi" w:hAnsiTheme="minorHAnsi" w:cstheme="minorBidi"/>
          <w:color w:val="auto"/>
        </w:rPr>
        <w:t>. DÖNEM 2. YAZILI SINAVI</w:t>
      </w:r>
    </w:p>
    <w:p w:rsidR="000C6B1D" w:rsidRPr="0089474D" w:rsidRDefault="00B8303F" w:rsidP="008947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SENARYO 1</w:t>
      </w:r>
    </w:p>
    <w:p w:rsidR="00601521" w:rsidRPr="00444A15" w:rsidRDefault="00983686" w:rsidP="000C6B1D">
      <w:pPr>
        <w:ind w:left="-680"/>
        <w:rPr>
          <w:b/>
          <w:bCs/>
        </w:rPr>
      </w:pPr>
      <w:r w:rsidRPr="00444A15">
        <w:rPr>
          <w:b/>
          <w:bCs/>
        </w:rPr>
        <w:br/>
        <w:t>Adı Soyadı:</w:t>
      </w:r>
      <w:r w:rsidR="00444A15" w:rsidRPr="00444A15">
        <w:rPr>
          <w:b/>
          <w:bCs/>
        </w:rPr>
        <w:t xml:space="preserve">                              </w:t>
      </w:r>
      <w:r w:rsidR="00444A15">
        <w:rPr>
          <w:b/>
          <w:bCs/>
        </w:rPr>
        <w:t xml:space="preserve">   </w:t>
      </w:r>
      <w:r w:rsidR="00444A15" w:rsidRPr="00444A15">
        <w:rPr>
          <w:b/>
          <w:bCs/>
        </w:rPr>
        <w:t xml:space="preserve">   </w:t>
      </w:r>
      <w:r w:rsidR="00444A15">
        <w:rPr>
          <w:b/>
          <w:bCs/>
        </w:rPr>
        <w:t xml:space="preserve">                   </w:t>
      </w:r>
      <w:r w:rsidR="00444A15" w:rsidRPr="00444A15">
        <w:rPr>
          <w:b/>
          <w:bCs/>
        </w:rPr>
        <w:t xml:space="preserve">          </w:t>
      </w:r>
      <w:r w:rsidR="000C6B1D">
        <w:rPr>
          <w:b/>
          <w:bCs/>
        </w:rPr>
        <w:t xml:space="preserve">        </w:t>
      </w:r>
      <w:r w:rsidR="00444A15" w:rsidRPr="00444A15">
        <w:rPr>
          <w:b/>
          <w:bCs/>
        </w:rPr>
        <w:t xml:space="preserve"> </w:t>
      </w:r>
      <w:r w:rsidR="00601521" w:rsidRPr="00444A15">
        <w:rPr>
          <w:b/>
          <w:bCs/>
        </w:rPr>
        <w:t xml:space="preserve"> Numarası: </w:t>
      </w:r>
      <w:r w:rsidR="00444A15" w:rsidRPr="00444A15">
        <w:rPr>
          <w:b/>
          <w:bCs/>
        </w:rPr>
        <w:t xml:space="preserve">                  </w:t>
      </w:r>
      <w:r w:rsidR="00444A15">
        <w:rPr>
          <w:b/>
          <w:bCs/>
        </w:rPr>
        <w:t xml:space="preserve">    </w:t>
      </w:r>
      <w:r w:rsidR="00444A15" w:rsidRPr="00444A15">
        <w:rPr>
          <w:b/>
          <w:bCs/>
        </w:rPr>
        <w:t xml:space="preserve">        </w:t>
      </w:r>
      <w:r w:rsidR="00601521" w:rsidRPr="00444A15">
        <w:rPr>
          <w:b/>
          <w:bCs/>
        </w:rPr>
        <w:t xml:space="preserve">Sınıfı: </w:t>
      </w:r>
      <w:r w:rsidR="00444A15" w:rsidRPr="00444A15">
        <w:rPr>
          <w:b/>
          <w:bCs/>
        </w:rPr>
        <w:t xml:space="preserve"> </w:t>
      </w:r>
    </w:p>
    <w:p w:rsidR="00601521" w:rsidRDefault="00F2161B" w:rsidP="00601521">
      <w:r>
        <w:rPr>
          <w:noProof/>
          <w:lang w:val="tr-TR" w:eastAsia="tr-TR"/>
        </w:rPr>
        <w:pict>
          <v:roundrect id="_x0000_s1026" style="position:absolute;margin-left:-46.05pt;margin-top:20.45pt;width:534.3pt;height:125.8pt;z-index:251658240" arcsize="10923f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991E99" w:rsidRPr="00576FE3" w:rsidRDefault="00B8303F" w:rsidP="00576FE3">
                  <w:pPr>
                    <w:pStyle w:val="ListeParagraf"/>
                    <w:numPr>
                      <w:ilvl w:val="0"/>
                      <w:numId w:val="12"/>
                    </w:numPr>
                    <w:ind w:left="340"/>
                    <w:rPr>
                      <w:b/>
                      <w:bCs/>
                    </w:rPr>
                  </w:pPr>
                  <w:r w:rsidRPr="00B8303F">
                    <w:rPr>
                      <w:rFonts w:ascii="Times New Roman" w:hAnsi="Times New Roman" w:cs="Times New Roman"/>
                      <w:b/>
                      <w:bCs/>
                    </w:rPr>
                    <w:t>Kur’an-ı Kerim’in insanlara rehber olması ne anlama gelir? Açıklayınız</w:t>
                  </w:r>
                  <w:r w:rsidR="00AC786B" w:rsidRPr="00AC786B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="00AC786B" w:rsidRPr="00576FE3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991E99" w:rsidRPr="00576FE3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(10 puan</w:t>
                  </w:r>
                  <w:r w:rsidR="00991E99" w:rsidRPr="00576FE3">
                    <w:rPr>
                      <w:rStyle w:val="Vurgu"/>
                      <w:b/>
                      <w:bCs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73.35pt;margin-top:6.4pt;width:569.35pt;height:.05pt;z-index:251667456" o:connectortype="straight" strokeweight="1pt"/>
        </w:pict>
      </w:r>
    </w:p>
    <w:p w:rsidR="001070B3" w:rsidRPr="00601521" w:rsidRDefault="001070B3" w:rsidP="00601521"/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P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/>
    <w:p w:rsidR="00031591" w:rsidRDefault="00F2161B">
      <w:r>
        <w:rPr>
          <w:noProof/>
          <w:lang w:val="tr-TR" w:eastAsia="tr-TR"/>
        </w:rPr>
        <w:pict>
          <v:roundrect id="_x0000_s1027" style="position:absolute;margin-left:-46.05pt;margin-top:5.8pt;width:530pt;height:133.55pt;z-index:251659264" arcsize="10923f" fillcolor="white [3201]" strokecolor="black [3200]" strokeweight="1pt">
            <v:stroke dashstyle="dash"/>
            <v:shadow color="#868686"/>
            <v:textbox>
              <w:txbxContent>
                <w:p w:rsidR="00991E99" w:rsidRPr="00576FE3" w:rsidRDefault="00991E99" w:rsidP="00B8303F"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2</w:t>
                  </w:r>
                  <w:r w:rsidR="00B8303F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. </w:t>
                  </w:r>
                  <w:r w:rsidR="00B8303F" w:rsidRPr="00B8303F">
                    <w:rPr>
                      <w:rFonts w:ascii="Times New Roman" w:hAnsi="Times New Roman" w:cs="Times New Roman"/>
                      <w:b/>
                      <w:bCs/>
                    </w:rPr>
                    <w:t xml:space="preserve">Peygamberlerin insanlara gönderiliş amaçlarından </w:t>
                  </w:r>
                  <w:r w:rsidR="00B8303F" w:rsidRPr="00B8303F">
                    <w:rPr>
                      <w:rStyle w:val="Gl"/>
                      <w:rFonts w:ascii="Times New Roman" w:hAnsi="Times New Roman" w:cs="Times New Roman"/>
                    </w:rPr>
                    <w:t>iki</w:t>
                  </w:r>
                  <w:r w:rsidR="00B8303F" w:rsidRPr="00B8303F">
                    <w:rPr>
                      <w:rStyle w:val="Gl"/>
                      <w:rFonts w:ascii="Times New Roman" w:hAnsi="Times New Roman" w:cs="Times New Roman"/>
                      <w:b w:val="0"/>
                      <w:bCs w:val="0"/>
                    </w:rPr>
                    <w:t xml:space="preserve"> </w:t>
                  </w:r>
                  <w:r w:rsidR="00B8303F" w:rsidRPr="00B8303F">
                    <w:rPr>
                      <w:rStyle w:val="Gl"/>
                      <w:rFonts w:ascii="Times New Roman" w:hAnsi="Times New Roman" w:cs="Times New Roman"/>
                    </w:rPr>
                    <w:t>tanesini</w:t>
                  </w:r>
                  <w:r w:rsidR="00B8303F" w:rsidRPr="00B8303F">
                    <w:rPr>
                      <w:rFonts w:ascii="Times New Roman" w:hAnsi="Times New Roman" w:cs="Times New Roman"/>
                      <w:b/>
                      <w:bCs/>
                    </w:rPr>
                    <w:t xml:space="preserve"> yazınız</w:t>
                  </w:r>
                  <w:r w:rsidR="00B8303F">
                    <w:t>.</w:t>
                  </w:r>
                  <w:r w:rsidR="00B8303F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(16 </w:t>
                  </w:r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)</w:t>
                  </w:r>
                </w:p>
              </w:txbxContent>
            </v:textbox>
          </v:roundrect>
        </w:pict>
      </w:r>
      <w:r w:rsidR="00983686">
        <w:br/>
      </w:r>
    </w:p>
    <w:p w:rsidR="001070B3" w:rsidRDefault="001070B3"/>
    <w:p w:rsidR="001070B3" w:rsidRDefault="001070B3"/>
    <w:p w:rsidR="001070B3" w:rsidRDefault="001070B3"/>
    <w:p w:rsidR="001070B3" w:rsidRDefault="001070B3"/>
    <w:p w:rsidR="001070B3" w:rsidRDefault="00F2161B">
      <w:r>
        <w:rPr>
          <w:noProof/>
          <w:lang w:val="tr-TR" w:eastAsia="tr-TR"/>
        </w:rPr>
        <w:pict>
          <v:roundrect id="_x0000_s1028" style="position:absolute;margin-left:-46.05pt;margin-top:6.35pt;width:530pt;height:138.75pt;z-index:251660288" arcsize="10923f" fillcolor="white [3201]" strokecolor="black [3200]" strokeweight="1pt">
            <v:stroke dashstyle="dash"/>
            <v:shadow color="#868686"/>
            <v:textbox>
              <w:txbxContent>
                <w:p w:rsidR="00991E99" w:rsidRPr="00601521" w:rsidRDefault="00991E99" w:rsidP="00B8303F">
                  <w:p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3. </w:t>
                  </w:r>
                  <w:r w:rsidR="00B8303F" w:rsidRPr="00B8303F">
                    <w:rPr>
                      <w:rFonts w:ascii="Times New Roman" w:hAnsi="Times New Roman" w:cs="Times New Roman"/>
                      <w:b/>
                      <w:bCs/>
                    </w:rPr>
                    <w:t>Peygamberlerin örnek kişiler olması neden önemlidir? Açıklayınız.</w:t>
                  </w:r>
                  <w:r w:rsidR="00B8303F" w:rsidRPr="00576FE3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576FE3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(10 puan)</w:t>
                  </w:r>
                </w:p>
              </w:txbxContent>
            </v:textbox>
          </v:roundrect>
        </w:pict>
      </w:r>
    </w:p>
    <w:p w:rsidR="001070B3" w:rsidRDefault="001070B3"/>
    <w:p w:rsidR="001070B3" w:rsidRDefault="001070B3"/>
    <w:p w:rsidR="001070B3" w:rsidRDefault="001070B3"/>
    <w:p w:rsidR="00601521" w:rsidRDefault="00601521"/>
    <w:p w:rsidR="00576FE3" w:rsidRDefault="00576FE3"/>
    <w:p w:rsidR="00031591" w:rsidRDefault="00F2161B">
      <w:r>
        <w:rPr>
          <w:noProof/>
          <w:lang w:val="tr-TR" w:eastAsia="tr-TR"/>
        </w:rPr>
        <w:pict>
          <v:roundrect id="_x0000_s1030" style="position:absolute;margin-left:-46.05pt;margin-top:2.85pt;width:530pt;height:131.9pt;z-index:251662336" arcsize="10923f" fillcolor="white [3201]" strokecolor="black [3200]" strokeweight="1pt">
            <v:stroke dashstyle="dash"/>
            <v:shadow color="#868686"/>
            <v:textbox>
              <w:txbxContent>
                <w:p w:rsidR="00991E99" w:rsidRPr="00601521" w:rsidRDefault="00991E99" w:rsidP="00B8303F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  <w:r w:rsidRPr="00B8303F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="00B8303F" w:rsidRPr="00B8303F">
                    <w:rPr>
                      <w:rFonts w:ascii="Times New Roman" w:hAnsi="Times New Roman" w:cs="Times New Roman"/>
                      <w:b/>
                      <w:bCs/>
                    </w:rPr>
                    <w:t xml:space="preserve">Kur’an’da anlatılan peygamber kıssalarının insanlara verdiği mesajlardan </w:t>
                  </w:r>
                  <w:r w:rsidR="00B8303F" w:rsidRPr="00B8303F">
                    <w:rPr>
                      <w:rStyle w:val="Gl"/>
                      <w:rFonts w:ascii="Times New Roman" w:hAnsi="Times New Roman" w:cs="Times New Roman"/>
                    </w:rPr>
                    <w:t>iki tanesini</w:t>
                  </w:r>
                  <w:r w:rsidR="00B8303F" w:rsidRPr="00B8303F">
                    <w:rPr>
                      <w:rFonts w:ascii="Times New Roman" w:hAnsi="Times New Roman" w:cs="Times New Roman"/>
                      <w:b/>
                      <w:bCs/>
                    </w:rPr>
                    <w:t xml:space="preserve"> yazınız.</w:t>
                  </w:r>
                  <w:r w:rsidR="00B8303F">
                    <w:rPr>
                      <w:rFonts w:ascii="Times New Roman" w:hAnsi="Times New Roman" w:cs="Times New Roman"/>
                      <w:b/>
                      <w:bCs/>
                    </w:rPr>
                    <w:t xml:space="preserve">               </w:t>
                  </w:r>
                  <w:r w:rsidR="00AC786B" w:rsidRPr="00576FE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B8303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(12 </w:t>
                  </w:r>
                  <w:r w:rsidRPr="00576FE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Puan)</w:t>
                  </w:r>
                </w:p>
              </w:txbxContent>
            </v:textbox>
          </v:roundrect>
        </w:pict>
      </w:r>
      <w:r w:rsidR="00983686">
        <w:br/>
      </w:r>
    </w:p>
    <w:p w:rsidR="00031591" w:rsidRDefault="00031591"/>
    <w:p w:rsidR="00031591" w:rsidRDefault="00983686">
      <w:r>
        <w:br/>
      </w:r>
    </w:p>
    <w:p w:rsidR="00601521" w:rsidRDefault="00F2161B">
      <w:r>
        <w:rPr>
          <w:noProof/>
          <w:lang w:val="tr-TR" w:eastAsia="tr-TR"/>
        </w:rPr>
        <w:lastRenderedPageBreak/>
        <w:pict>
          <v:roundrect id="_x0000_s1031" style="position:absolute;margin-left:-40.5pt;margin-top:-36.75pt;width:518pt;height:141pt;z-index:251663360" arcsize="10923f" fillcolor="white [3201]" strokecolor="black [3200]" strokeweight="1pt">
            <v:stroke dashstyle="dash"/>
            <v:shadow color="#868686"/>
            <v:textbox>
              <w:txbxContent>
                <w:p w:rsidR="00991E99" w:rsidRPr="00576FE3" w:rsidRDefault="00991E99" w:rsidP="00B8303F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  <w:r w:rsidRPr="00444A15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="00B8303F" w:rsidRPr="00B8303F">
                    <w:rPr>
                      <w:rFonts w:ascii="Times New Roman" w:hAnsi="Times New Roman" w:cs="Times New Roman"/>
                      <w:b/>
                      <w:bCs/>
                    </w:rPr>
                    <w:t>Bir peygamber kıssasından öğrendiğiniz bir değeri günlük hayatla ilişkilendiriniz</w:t>
                  </w:r>
                  <w:r w:rsidR="00B8303F">
                    <w:t>.</w:t>
                  </w:r>
                  <w:r w:rsidR="00B8303F" w:rsidRPr="008947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947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</w:t>
                  </w:r>
                  <w:r w:rsidRPr="00576FE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601521" w:rsidRDefault="00601521"/>
    <w:p w:rsidR="00444A15" w:rsidRDefault="00444A15"/>
    <w:p w:rsidR="00444A15" w:rsidRDefault="00444A15"/>
    <w:p w:rsidR="00444A15" w:rsidRDefault="00F2161B">
      <w:r>
        <w:rPr>
          <w:noProof/>
          <w:lang w:val="tr-TR" w:eastAsia="tr-TR"/>
        </w:rPr>
        <w:pict>
          <v:roundrect id="_x0000_s1032" style="position:absolute;margin-left:-40.5pt;margin-top:12.45pt;width:518pt;height:142.3pt;z-index:251664384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991E99" w:rsidRPr="00AC786B" w:rsidRDefault="00991E99" w:rsidP="00B8303F">
                  <w:pPr>
                    <w:pStyle w:val="NormalWeb"/>
                    <w:rPr>
                      <w:b/>
                      <w:bCs/>
                      <w:sz w:val="22"/>
                      <w:szCs w:val="22"/>
                    </w:rPr>
                  </w:pPr>
                  <w:r w:rsidRPr="00AC786B">
                    <w:rPr>
                      <w:b/>
                      <w:bCs/>
                      <w:sz w:val="22"/>
                      <w:szCs w:val="22"/>
                    </w:rPr>
                    <w:t xml:space="preserve">6.  </w:t>
                  </w:r>
                  <w:r w:rsidR="00B8303F" w:rsidRPr="00B8303F">
                    <w:rPr>
                      <w:b/>
                      <w:bCs/>
                      <w:sz w:val="22"/>
                      <w:szCs w:val="22"/>
                    </w:rPr>
                    <w:t>Kureyş suresinin vermek istediği temel mesajı kendi cümlelerinizle açıklayın</w:t>
                  </w:r>
                  <w:r w:rsidR="00B8303F">
                    <w:rPr>
                      <w:b/>
                      <w:bCs/>
                      <w:sz w:val="22"/>
                      <w:szCs w:val="22"/>
                    </w:rPr>
                    <w:t>ız</w:t>
                  </w:r>
                  <w:r w:rsidR="00AC786B" w:rsidRPr="00B8303F">
                    <w:rPr>
                      <w:b/>
                      <w:bCs/>
                      <w:sz w:val="22"/>
                      <w:szCs w:val="22"/>
                    </w:rPr>
                    <w:t xml:space="preserve">. </w:t>
                  </w:r>
                  <w:r w:rsidRPr="00B8303F">
                    <w:rPr>
                      <w:b/>
                      <w:bCs/>
                      <w:sz w:val="22"/>
                      <w:szCs w:val="22"/>
                    </w:rPr>
                    <w:t>(</w:t>
                  </w:r>
                  <w:r w:rsidRPr="00AC786B">
                    <w:rPr>
                      <w:b/>
                      <w:bCs/>
                      <w:sz w:val="22"/>
                      <w:szCs w:val="22"/>
                    </w:rPr>
                    <w:t>15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/>
    <w:p w:rsidR="00031591" w:rsidRDefault="00983686">
      <w:r>
        <w:br/>
      </w:r>
    </w:p>
    <w:p w:rsidR="00031591" w:rsidRDefault="00983686">
      <w:r>
        <w:br/>
      </w:r>
    </w:p>
    <w:p w:rsidR="00444A15" w:rsidRDefault="00F2161B">
      <w:r>
        <w:rPr>
          <w:noProof/>
          <w:lang w:val="tr-TR" w:eastAsia="tr-TR"/>
        </w:rPr>
        <w:pict>
          <v:roundrect id="_x0000_s1036" style="position:absolute;margin-left:-40.5pt;margin-top:7.85pt;width:518pt;height:141.35pt;z-index:251668480" arcsize="10923f" fillcolor="white [3201]" strokecolor="black [3200]" strokeweight="1pt">
            <v:stroke dashstyle="dash"/>
            <v:shadow color="#868686"/>
            <v:textbox>
              <w:txbxContent>
                <w:p w:rsidR="00991E99" w:rsidRPr="00444A15" w:rsidRDefault="00991E99" w:rsidP="00B8303F">
                  <w:pPr>
                    <w:pStyle w:val="NormalWeb"/>
                  </w:pPr>
                  <w:r>
                    <w:rPr>
                      <w:b/>
                      <w:bCs/>
                    </w:rPr>
                    <w:t>7</w:t>
                  </w:r>
                  <w:r w:rsidRPr="00444A15">
                    <w:rPr>
                      <w:b/>
                      <w:bCs/>
                    </w:rPr>
                    <w:t>.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444A15">
                    <w:rPr>
                      <w:b/>
                      <w:bCs/>
                    </w:rPr>
                    <w:t xml:space="preserve"> </w:t>
                  </w:r>
                  <w:r w:rsidR="00B8303F" w:rsidRPr="00B8303F">
                    <w:rPr>
                      <w:b/>
                      <w:bCs/>
                      <w:sz w:val="22"/>
                      <w:szCs w:val="22"/>
                    </w:rPr>
                    <w:t>Dinî mimaride camilerin önemli bir yere sahip olmasının sebebini açıklayınız.</w:t>
                  </w:r>
                  <w:r w:rsidR="00B8303F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89474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76FE3">
                    <w:rPr>
                      <w:b/>
                      <w:bCs/>
                    </w:rPr>
                    <w:t>(10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/>
    <w:p w:rsidR="00444A15" w:rsidRDefault="00444A15"/>
    <w:p w:rsidR="00031591" w:rsidRDefault="00983686">
      <w:r>
        <w:br/>
      </w:r>
    </w:p>
    <w:p w:rsidR="00444A15" w:rsidRDefault="00F2161B">
      <w:r w:rsidRPr="00F2161B">
        <w:rPr>
          <w:b/>
          <w:bCs/>
          <w:noProof/>
          <w:lang w:val="tr-TR" w:eastAsia="tr-TR"/>
        </w:rPr>
        <w:pict>
          <v:roundrect id="_x0000_s1039" style="position:absolute;margin-left:-40.5pt;margin-top:22.65pt;width:518pt;height:129pt;z-index:251669504" arcsize="10923f" fillcolor="white [3201]" strokecolor="black [3200]" strokeweight="1pt">
            <v:stroke dashstyle="dash"/>
            <v:shadow color="#868686"/>
            <v:textbox>
              <w:txbxContent>
                <w:p w:rsidR="00991E99" w:rsidRPr="00444A15" w:rsidRDefault="00991E99" w:rsidP="00B8303F">
                  <w:r>
                    <w:rPr>
                      <w:rFonts w:ascii="Times New Roman" w:hAnsi="Times New Roman" w:cs="Times New Roman"/>
                      <w:b/>
                      <w:bCs/>
                    </w:rPr>
                    <w:t>8</w:t>
                  </w:r>
                  <w:r w:rsidRPr="00AC786B">
                    <w:rPr>
                      <w:rFonts w:ascii="Times New Roman" w:hAnsi="Times New Roman" w:cs="Times New Roman"/>
                      <w:b/>
                      <w:bCs/>
                    </w:rPr>
                    <w:t xml:space="preserve">.  </w:t>
                  </w:r>
                  <w:r w:rsidR="00B8303F" w:rsidRPr="00B8303F">
                    <w:rPr>
                      <w:rFonts w:ascii="Times New Roman" w:hAnsi="Times New Roman" w:cs="Times New Roman"/>
                      <w:b/>
                      <w:bCs/>
                    </w:rPr>
                    <w:t xml:space="preserve">Bir caminin iç bölümlerinden </w:t>
                  </w:r>
                  <w:r w:rsidR="00B8303F" w:rsidRPr="00B8303F">
                    <w:rPr>
                      <w:rStyle w:val="Gl"/>
                      <w:rFonts w:ascii="Times New Roman" w:hAnsi="Times New Roman" w:cs="Times New Roman"/>
                    </w:rPr>
                    <w:t>iki tanesini</w:t>
                  </w:r>
                  <w:r w:rsidR="00B8303F" w:rsidRPr="00B8303F">
                    <w:rPr>
                      <w:rFonts w:ascii="Times New Roman" w:hAnsi="Times New Roman" w:cs="Times New Roman"/>
                    </w:rPr>
                    <w:t>,</w:t>
                  </w:r>
                  <w:r w:rsidR="00B8303F" w:rsidRPr="00B8303F">
                    <w:rPr>
                      <w:rFonts w:ascii="Times New Roman" w:hAnsi="Times New Roman" w:cs="Times New Roman"/>
                      <w:b/>
                      <w:bCs/>
                    </w:rPr>
                    <w:t xml:space="preserve"> dış bölümlerinden iki tanesini yazınız</w:t>
                  </w:r>
                  <w:r w:rsidR="00AC786B" w:rsidRPr="00B8303F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="00AC786B" w:rsidRPr="00AC786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AC786B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B8303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</w:t>
                  </w:r>
                  <w:r w:rsidRPr="00576FE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 w:rsidP="000C6B1D">
      <w:pPr>
        <w:spacing w:after="0"/>
        <w:ind w:left="-57"/>
      </w:pPr>
    </w:p>
    <w:p w:rsidR="00576FE3" w:rsidRDefault="000C6B1D" w:rsidP="000C6B1D">
      <w:pPr>
        <w:spacing w:before="120" w:after="0"/>
        <w:ind w:left="-57"/>
        <w:jc w:val="center"/>
        <w:rPr>
          <w:b/>
          <w:bCs/>
        </w:rPr>
      </w:pPr>
      <w:r w:rsidRPr="000C6B1D">
        <w:rPr>
          <w:b/>
          <w:bCs/>
        </w:rPr>
        <w:t xml:space="preserve">                                                                                         </w:t>
      </w:r>
    </w:p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576FE3" w:rsidRDefault="00576FE3" w:rsidP="00991E99">
      <w:pPr>
        <w:spacing w:before="120" w:after="0"/>
        <w:rPr>
          <w:b/>
          <w:bCs/>
        </w:rPr>
      </w:pPr>
    </w:p>
    <w:p w:rsidR="000C6B1D" w:rsidRPr="000C6B1D" w:rsidRDefault="00576FE3" w:rsidP="000C6B1D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991E99">
        <w:rPr>
          <w:b/>
          <w:bCs/>
        </w:rPr>
        <w:t xml:space="preserve">                        </w:t>
      </w:r>
      <w:r>
        <w:rPr>
          <w:b/>
          <w:bCs/>
        </w:rPr>
        <w:t xml:space="preserve">                                 </w:t>
      </w:r>
      <w:r w:rsidR="000C6B1D" w:rsidRPr="000C6B1D">
        <w:rPr>
          <w:b/>
          <w:bCs/>
        </w:rPr>
        <w:t>Egemen DOĞAN</w:t>
      </w:r>
    </w:p>
    <w:p w:rsidR="000C6B1D" w:rsidRDefault="000C6B1D" w:rsidP="000C6B1D">
      <w:pPr>
        <w:spacing w:before="120" w:after="0"/>
        <w:ind w:left="-57"/>
        <w:jc w:val="right"/>
      </w:pPr>
      <w:r>
        <w:t>Din Kültürü ve Ahlak bilgisi Öğretmeni</w:t>
      </w:r>
    </w:p>
    <w:p w:rsidR="000D2E4C" w:rsidRDefault="000D2E4C" w:rsidP="000C6B1D">
      <w:pPr>
        <w:spacing w:before="120" w:after="0"/>
        <w:ind w:left="-57"/>
        <w:jc w:val="right"/>
      </w:pPr>
    </w:p>
    <w:p w:rsidR="00444A15" w:rsidRPr="000D2E4C" w:rsidRDefault="00991E99" w:rsidP="000D2E4C">
      <w:pPr>
        <w:pStyle w:val="Altbilgi"/>
        <w:rPr>
          <w:b/>
          <w:bCs/>
          <w:color w:val="0070C0"/>
          <w:sz w:val="26"/>
          <w:szCs w:val="26"/>
        </w:rPr>
      </w:pPr>
      <w:r>
        <w:t xml:space="preserve">           </w:t>
      </w:r>
      <w:sdt>
        <w:sdtPr>
          <w:id w:val="1423715"/>
          <w:docPartObj>
            <w:docPartGallery w:val="Page Numbers (Bottom of Page)"/>
            <w:docPartUnique/>
          </w:docPartObj>
        </w:sdtPr>
        <w:sdtContent>
          <w:r w:rsidR="00F2161B" w:rsidRPr="00F2161B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3" style="position:absolute;margin-left:0;margin-top:0;width:60pt;height:70.5pt;z-index:251666432;mso-position-horizontal:center;mso-position-horizontal-relative:right-margin-area;mso-position-vertical:top;mso-position-vertical-relative:bottom-margin-area" stroked="f">
                <v:textbox style="mso-next-textbox:#_x0000_s1033">
                  <w:txbxContent>
                    <w:p w:rsidR="00991E99" w:rsidRDefault="00991E99" w:rsidP="00444A15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="00444A15" w:rsidRPr="00654BD2">
            <w:rPr>
              <w:b/>
              <w:bCs/>
              <w:color w:val="0070C0"/>
              <w:sz w:val="26"/>
              <w:szCs w:val="26"/>
            </w:rPr>
            <w:t xml:space="preserve"> </w:t>
          </w:r>
        </w:sdtContent>
      </w:sdt>
    </w:p>
    <w:sectPr w:rsidR="00444A15" w:rsidRPr="000D2E4C" w:rsidSect="000D2E4C">
      <w:footerReference w:type="default" r:id="rId8"/>
      <w:pgSz w:w="12240" w:h="15840"/>
      <w:pgMar w:top="1440" w:right="1800" w:bottom="1440" w:left="1800" w:header="34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C78" w:rsidRDefault="00BF6C78" w:rsidP="00601521">
      <w:pPr>
        <w:spacing w:after="0" w:line="240" w:lineRule="auto"/>
      </w:pPr>
      <w:r>
        <w:separator/>
      </w:r>
    </w:p>
  </w:endnote>
  <w:endnote w:type="continuationSeparator" w:id="1">
    <w:p w:rsidR="00BF6C78" w:rsidRDefault="00BF6C78" w:rsidP="0060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4C" w:rsidRPr="000D2E4C" w:rsidRDefault="000D2E4C" w:rsidP="000D2E4C">
    <w:pPr>
      <w:pStyle w:val="Altbilgi"/>
      <w:rPr>
        <w:b/>
        <w:bCs/>
        <w:color w:val="0070C0"/>
        <w:sz w:val="26"/>
        <w:szCs w:val="26"/>
      </w:rPr>
    </w:pPr>
    <w:r>
      <w:t xml:space="preserve">           </w:t>
    </w:r>
    <w:sdt>
      <w:sdtPr>
        <w:id w:val="314336284"/>
        <w:docPartObj>
          <w:docPartGallery w:val="Page Numbers (Bottom of Page)"/>
          <w:docPartUnique/>
        </w:docPartObj>
      </w:sdtPr>
      <w:sdtContent>
        <w:r w:rsidR="00F2161B" w:rsidRPr="00F2161B">
          <w:rPr>
            <w:noProof/>
            <w:color w:val="0070C0"/>
            <w:sz w:val="26"/>
            <w:szCs w:val="26"/>
            <w:lang w:eastAsia="zh-TW"/>
          </w:rPr>
          <w:pict>
            <v:rect id="_x0000_s6145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6145">
                <w:txbxContent>
                  <w:p w:rsidR="000D2E4C" w:rsidRDefault="000D2E4C" w:rsidP="000D2E4C">
                    <w:pPr>
                      <w:jc w:val="center"/>
                      <w:rPr>
                        <w:rFonts w:asciiTheme="majorHAnsi" w:hAnsiTheme="majorHAnsi"/>
                        <w:sz w:val="48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w:r>
        <w:r w:rsidRPr="00654BD2">
          <w:rPr>
            <w:b/>
            <w:bCs/>
            <w:color w:val="0070C0"/>
            <w:sz w:val="26"/>
            <w:szCs w:val="26"/>
          </w:rPr>
          <w:t xml:space="preserve"> </w:t>
        </w:r>
        <w:r>
          <w:rPr>
            <w:b/>
            <w:bCs/>
            <w:color w:val="0070C0"/>
            <w:sz w:val="26"/>
            <w:szCs w:val="26"/>
          </w:rPr>
          <w:t xml:space="preserve">                               </w:t>
        </w:r>
        <w:r w:rsidRPr="00654BD2">
          <w:rPr>
            <w:b/>
            <w:bCs/>
            <w:color w:val="0070C0"/>
            <w:sz w:val="26"/>
            <w:szCs w:val="26"/>
          </w:rPr>
          <w:t>https://ogrennetakademi.com/</w:t>
        </w:r>
      </w:sdtContent>
    </w:sdt>
  </w:p>
  <w:p w:rsidR="000D2E4C" w:rsidRDefault="000D2E4C" w:rsidP="000D2E4C">
    <w:pPr>
      <w:pStyle w:val="Altbilgi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C78" w:rsidRDefault="00BF6C78" w:rsidP="00601521">
      <w:pPr>
        <w:spacing w:after="0" w:line="240" w:lineRule="auto"/>
      </w:pPr>
      <w:r>
        <w:separator/>
      </w:r>
    </w:p>
  </w:footnote>
  <w:footnote w:type="continuationSeparator" w:id="1">
    <w:p w:rsidR="00BF6C78" w:rsidRDefault="00BF6C78" w:rsidP="0060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584C61"/>
    <w:multiLevelType w:val="hybridMultilevel"/>
    <w:tmpl w:val="34B46162"/>
    <w:lvl w:ilvl="0" w:tplc="A3A44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53C5B"/>
    <w:multiLevelType w:val="hybridMultilevel"/>
    <w:tmpl w:val="6AD86052"/>
    <w:lvl w:ilvl="0" w:tplc="B1F8E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0548D"/>
    <w:multiLevelType w:val="hybridMultilevel"/>
    <w:tmpl w:val="D43A5A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1591"/>
    <w:rsid w:val="00034616"/>
    <w:rsid w:val="0006063C"/>
    <w:rsid w:val="000C6B1D"/>
    <w:rsid w:val="000D2E4C"/>
    <w:rsid w:val="001070B3"/>
    <w:rsid w:val="00147B52"/>
    <w:rsid w:val="0015074B"/>
    <w:rsid w:val="00193D9B"/>
    <w:rsid w:val="001D6AD3"/>
    <w:rsid w:val="0029639D"/>
    <w:rsid w:val="00326F90"/>
    <w:rsid w:val="00444A15"/>
    <w:rsid w:val="00545F7E"/>
    <w:rsid w:val="00576FE3"/>
    <w:rsid w:val="00601521"/>
    <w:rsid w:val="00631C1A"/>
    <w:rsid w:val="0071354D"/>
    <w:rsid w:val="00864DF9"/>
    <w:rsid w:val="0089474D"/>
    <w:rsid w:val="008D5FBB"/>
    <w:rsid w:val="00983686"/>
    <w:rsid w:val="00991E99"/>
    <w:rsid w:val="00A65748"/>
    <w:rsid w:val="00AA1D8D"/>
    <w:rsid w:val="00AC786B"/>
    <w:rsid w:val="00B47730"/>
    <w:rsid w:val="00B8303F"/>
    <w:rsid w:val="00BA2DE5"/>
    <w:rsid w:val="00BF352D"/>
    <w:rsid w:val="00BF6C78"/>
    <w:rsid w:val="00CB0664"/>
    <w:rsid w:val="00CD7DB2"/>
    <w:rsid w:val="00F2161B"/>
    <w:rsid w:val="00FC693F"/>
    <w:rsid w:val="00FE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">
    <w:name w:val="Açık Gölgeleme1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kListe1">
    <w:name w:val="Açık Liste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1">
    <w:name w:val="Açık Liste - Vurgu 1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kKlavuz1">
    <w:name w:val="Açık Kılavuz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OrtaGlgeleme11">
    <w:name w:val="Orta Gölgeleme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Liste11">
    <w:name w:val="Orta Liste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1">
    <w:name w:val="Orta Liste 1 - Vurgu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OrtaListe21">
    <w:name w:val="Orta Liste 2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Klavuz11">
    <w:name w:val="Orta Kılavuz 1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OrtaKlavuz21">
    <w:name w:val="Orta Kılavuz 2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1">
    <w:name w:val="Orta Kılavuz 3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KoyuListe1">
    <w:name w:val="Koyu Liste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RenkliGlgeleme1">
    <w:name w:val="Renkli Gölgeleme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Liste1">
    <w:name w:val="Renkli Liste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enkliKlavuz1">
    <w:name w:val="Renkli Kılavuz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7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8E9380-7347-41A7-8095-5AF3F424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90533</cp:lastModifiedBy>
  <cp:revision>2</cp:revision>
  <dcterms:created xsi:type="dcterms:W3CDTF">2026-05-18T18:20:00Z</dcterms:created>
  <dcterms:modified xsi:type="dcterms:W3CDTF">2026-05-18T18:20:00Z</dcterms:modified>
</cp:coreProperties>
</file>