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245A3D">
        <w:rPr>
          <w:rFonts w:asciiTheme="minorHAnsi" w:hAnsiTheme="minorHAnsi" w:cstheme="minorBidi"/>
          <w:color w:val="auto"/>
        </w:rPr>
        <w:t xml:space="preserve"> 6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5E43F8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1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A45A5F" w:rsidP="00601521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A45A5F" w:rsidP="00601521">
      <w:r>
        <w:rPr>
          <w:noProof/>
          <w:lang w:val="tr-TR" w:eastAsia="tr-TR"/>
        </w:rPr>
        <w:pict>
          <v:roundrect id="_x0000_s1026" style="position:absolute;margin-left:-64.8pt;margin-top:4.1pt;width:548.75pt;height:145.3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BE0EC4" w:rsidRDefault="005E43F8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43F8">
                    <w:rPr>
                      <w:rFonts w:ascii="Times New Roman" w:hAnsi="Times New Roman" w:cs="Times New Roman"/>
                      <w:b/>
                      <w:bCs/>
                    </w:rPr>
                    <w:t>Adap ve nezaket kurallarına uymanın arkadaşlık ilişkilerine katkısı nedir? Bir örnek vererek açıklayınız</w:t>
                  </w:r>
                  <w:r w:rsidR="00272CB9" w:rsidRPr="005E43F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272CB9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E840E7" w:rsidRPr="003E76C5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(15 </w:t>
                  </w:r>
                  <w:r w:rsidR="00991E99" w:rsidRPr="003E76C5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puan)</w:t>
                  </w:r>
                </w:p>
              </w:txbxContent>
            </v:textbox>
          </v:roundrect>
        </w:pict>
      </w: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A45A5F">
      <w:r>
        <w:rPr>
          <w:noProof/>
          <w:lang w:val="tr-TR" w:eastAsia="tr-TR"/>
        </w:rPr>
        <w:pict>
          <v:roundrect id="_x0000_s1027" style="position:absolute;margin-left:-64.8pt;margin-top:14.1pt;width:548.75pt;height:150.0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5E43F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2. </w:t>
                  </w:r>
                  <w:r w:rsidR="005E43F8" w:rsidRPr="005E43F8">
                    <w:rPr>
                      <w:rFonts w:ascii="Times New Roman" w:hAnsi="Times New Roman" w:cs="Times New Roman"/>
                      <w:b/>
                      <w:bCs/>
                    </w:rPr>
                    <w:t xml:space="preserve">Hz. Muhammed’in (sav) doğduğu dönemde Mekke’nin sosyal ve kültürel özelliklerinden </w:t>
                  </w:r>
                  <w:r w:rsidR="005E43F8">
                    <w:rPr>
                      <w:rFonts w:ascii="Times New Roman" w:hAnsi="Times New Roman" w:cs="Times New Roman"/>
                      <w:b/>
                      <w:bCs/>
                    </w:rPr>
                    <w:t xml:space="preserve">yazınız. </w:t>
                  </w:r>
                  <w:r w:rsidR="005E43F8" w:rsidRPr="005E43F8">
                    <w:rPr>
                      <w:rFonts w:ascii="Times New Roman" w:hAnsi="Times New Roman" w:cs="Times New Roman"/>
                      <w:b/>
                      <w:bCs/>
                    </w:rPr>
                    <w:t>Günümüzle karşılaştırınız</w:t>
                  </w:r>
                  <w:r w:rsidR="005E43F8">
                    <w:t>.</w:t>
                  </w:r>
                  <w:r w:rsidR="00272CB9"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A45A5F">
      <w:r>
        <w:rPr>
          <w:noProof/>
          <w:lang w:val="tr-TR" w:eastAsia="tr-TR"/>
        </w:rPr>
        <w:pict>
          <v:roundrect id="_x0000_s1028" style="position:absolute;margin-left:-60.75pt;margin-top:24.1pt;width:544.7pt;height:153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E43F8" w:rsidRDefault="00991E99" w:rsidP="005E43F8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3</w:t>
                  </w:r>
                  <w:r w:rsidRPr="00196BBA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5E43F8" w:rsidRPr="005E43F8">
                    <w:rPr>
                      <w:rFonts w:ascii="Times New Roman" w:hAnsi="Times New Roman" w:cs="Times New Roman"/>
                      <w:b/>
                      <w:bCs/>
                    </w:rPr>
                    <w:t>Hz. Muhammed’in (sav) gençlik yıllarında sahip olduğu güvenilirlik özelliğini açıklayan bir örnek veriniz</w:t>
                  </w:r>
                  <w:r w:rsidR="005E43F8">
                    <w:t>.</w:t>
                  </w:r>
                  <w:r w:rsidR="00196BBA"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20</w:t>
                  </w:r>
                  <w:r w:rsidR="00BE0EC4" w:rsidRP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 </w:t>
                  </w:r>
                  <w:r w:rsidRP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</w:t>
                  </w:r>
                  <w:r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A45A5F">
      <w:r>
        <w:rPr>
          <w:noProof/>
          <w:lang w:val="tr-TR" w:eastAsia="tr-TR"/>
        </w:rPr>
        <w:lastRenderedPageBreak/>
        <w:pict>
          <v:roundrect id="_x0000_s1030" style="position:absolute;margin-left:-60pt;margin-top:-41.9pt;width:544.7pt;height:140.1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E43F8" w:rsidRDefault="00991E99" w:rsidP="005E43F8">
                  <w:pPr>
                    <w:pStyle w:val="NormalWeb"/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8E6232">
                    <w:t xml:space="preserve">. </w:t>
                  </w:r>
                  <w:r w:rsidR="005E43F8" w:rsidRPr="005E43F8">
                    <w:rPr>
                      <w:b/>
                      <w:bCs/>
                      <w:sz w:val="22"/>
                      <w:szCs w:val="22"/>
                    </w:rPr>
                    <w:t>Hz. Muhammed’in (sav) çocukluk yıllarında yaşadığı olayların onun karakterine nasıl katkı sağladığını açıklayınız</w:t>
                  </w:r>
                  <w:r w:rsidR="008E6232" w:rsidRPr="005E43F8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D836C9" w:rsidRPr="005E43F8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C4FE5" w:rsidRPr="008E6232">
                    <w:rPr>
                      <w:b/>
                      <w:bCs/>
                    </w:rPr>
                    <w:t xml:space="preserve">(20 </w:t>
                  </w:r>
                  <w:r w:rsidRPr="008E6232">
                    <w:rPr>
                      <w:b/>
                      <w:bCs/>
                      <w:sz w:val="22"/>
                      <w:szCs w:val="22"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A45A5F">
      <w:r>
        <w:rPr>
          <w:noProof/>
          <w:lang w:val="tr-TR" w:eastAsia="tr-TR"/>
        </w:rPr>
        <w:pict>
          <v:roundrect id="_x0000_s1031" style="position:absolute;margin-left:-60pt;margin-top:21.45pt;width:537.5pt;height:147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E840E7" w:rsidRDefault="00991E99" w:rsidP="005E43F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840E7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="005E43F8" w:rsidRPr="005E43F8">
                    <w:rPr>
                      <w:rFonts w:ascii="Times New Roman" w:hAnsi="Times New Roman" w:cs="Times New Roman"/>
                      <w:b/>
                      <w:bCs/>
                    </w:rPr>
                    <w:t>Fil suresinin vermek istediği temel mesajı kendi cümlelerinizle açıklayınız.</w:t>
                  </w:r>
                  <w:r w:rsidR="005E43F8" w:rsidRPr="00E840E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E840E7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A45A5F">
      <w:r>
        <w:rPr>
          <w:noProof/>
          <w:lang w:val="tr-TR" w:eastAsia="tr-TR"/>
        </w:rPr>
        <w:pict>
          <v:roundrect id="_x0000_s1032" style="position:absolute;margin-left:-60pt;margin-top:8.7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7C4FE5" w:rsidRDefault="00991E99" w:rsidP="005E43F8">
                  <w:pPr>
                    <w:pStyle w:val="NormalWeb"/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5E43F8" w:rsidRPr="005E43F8">
                    <w:rPr>
                      <w:b/>
                      <w:bCs/>
                      <w:sz w:val="22"/>
                      <w:szCs w:val="22"/>
                    </w:rPr>
                    <w:t xml:space="preserve">Türk kültüründe dinin etkisinin görüldüğü </w:t>
                  </w:r>
                  <w:r w:rsidR="005E43F8" w:rsidRPr="005E43F8">
                    <w:rPr>
                      <w:rStyle w:val="Gl"/>
                      <w:sz w:val="22"/>
                      <w:szCs w:val="22"/>
                    </w:rPr>
                    <w:t>edebiyat, musiki veya geleneklerden</w:t>
                  </w:r>
                  <w:r w:rsidR="005E43F8">
                    <w:rPr>
                      <w:b/>
                      <w:bCs/>
                      <w:sz w:val="22"/>
                      <w:szCs w:val="22"/>
                    </w:rPr>
                    <w:t xml:space="preserve"> üç</w:t>
                  </w:r>
                  <w:r w:rsidR="005E43F8" w:rsidRPr="005E43F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E43F8">
                    <w:rPr>
                      <w:b/>
                      <w:bCs/>
                      <w:sz w:val="22"/>
                      <w:szCs w:val="22"/>
                    </w:rPr>
                    <w:t xml:space="preserve">tane </w:t>
                  </w:r>
                  <w:r w:rsidR="005E43F8" w:rsidRPr="005E43F8">
                    <w:rPr>
                      <w:b/>
                      <w:bCs/>
                      <w:sz w:val="22"/>
                      <w:szCs w:val="22"/>
                    </w:rPr>
                    <w:t>örnek veriniz</w:t>
                  </w:r>
                  <w:r w:rsidR="005E43F8">
                    <w:t>.</w:t>
                  </w:r>
                  <w:r w:rsidR="005E43F8" w:rsidRPr="00E840E7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840E7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7C4FE5">
                    <w:rPr>
                      <w:b/>
                      <w:bCs/>
                      <w:sz w:val="22"/>
                      <w:szCs w:val="22"/>
                    </w:rPr>
                    <w:t>15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A45A5F" w:rsidRPr="00A45A5F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B8" w:rsidRDefault="00A874B8" w:rsidP="00601521">
      <w:pPr>
        <w:spacing w:after="0" w:line="240" w:lineRule="auto"/>
      </w:pPr>
      <w:r>
        <w:separator/>
      </w:r>
    </w:p>
  </w:endnote>
  <w:endnote w:type="continuationSeparator" w:id="1">
    <w:p w:rsidR="00A874B8" w:rsidRDefault="00A874B8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A45A5F" w:rsidRPr="00A45A5F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B8" w:rsidRDefault="00A874B8" w:rsidP="00601521">
      <w:pPr>
        <w:spacing w:after="0" w:line="240" w:lineRule="auto"/>
      </w:pPr>
      <w:r>
        <w:separator/>
      </w:r>
    </w:p>
  </w:footnote>
  <w:footnote w:type="continuationSeparator" w:id="1">
    <w:p w:rsidR="00A874B8" w:rsidRDefault="00A874B8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96BBA"/>
    <w:rsid w:val="001D6AD3"/>
    <w:rsid w:val="00245A3D"/>
    <w:rsid w:val="00272CB9"/>
    <w:rsid w:val="00280DF0"/>
    <w:rsid w:val="0029639D"/>
    <w:rsid w:val="00326F90"/>
    <w:rsid w:val="003E76C5"/>
    <w:rsid w:val="00444A15"/>
    <w:rsid w:val="00545F7E"/>
    <w:rsid w:val="00576FE3"/>
    <w:rsid w:val="005E43F8"/>
    <w:rsid w:val="00601521"/>
    <w:rsid w:val="00631C1A"/>
    <w:rsid w:val="0071354D"/>
    <w:rsid w:val="007C4FE5"/>
    <w:rsid w:val="00864DF9"/>
    <w:rsid w:val="0089474D"/>
    <w:rsid w:val="008D5FBB"/>
    <w:rsid w:val="008E6232"/>
    <w:rsid w:val="00983686"/>
    <w:rsid w:val="00991E99"/>
    <w:rsid w:val="00A45A5F"/>
    <w:rsid w:val="00A65748"/>
    <w:rsid w:val="00A76382"/>
    <w:rsid w:val="00A874B8"/>
    <w:rsid w:val="00AA1D8D"/>
    <w:rsid w:val="00AC786B"/>
    <w:rsid w:val="00AD37E1"/>
    <w:rsid w:val="00B47730"/>
    <w:rsid w:val="00BA2DE5"/>
    <w:rsid w:val="00BE0EC4"/>
    <w:rsid w:val="00BF352D"/>
    <w:rsid w:val="00CB0664"/>
    <w:rsid w:val="00CD7DB2"/>
    <w:rsid w:val="00D836C9"/>
    <w:rsid w:val="00E840E7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758C8-BFA3-4FD2-87F5-F3358DB6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3</cp:revision>
  <dcterms:created xsi:type="dcterms:W3CDTF">2026-05-17T18:32:00Z</dcterms:created>
  <dcterms:modified xsi:type="dcterms:W3CDTF">2026-05-17T18:51:00Z</dcterms:modified>
</cp:coreProperties>
</file>