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91" w:rsidRDefault="000C6B1D" w:rsidP="00FE72BE">
      <w:pPr>
        <w:pStyle w:val="Balk1"/>
        <w:spacing w:before="0"/>
        <w:ind w:left="-510" w:right="-567"/>
        <w:rPr>
          <w:rFonts w:asciiTheme="minorHAnsi" w:hAnsiTheme="minorHAnsi" w:cstheme="minorBidi"/>
          <w:color w:val="auto"/>
        </w:rPr>
      </w:pPr>
      <w:r w:rsidRPr="000C6B1D">
        <w:rPr>
          <w:rFonts w:asciiTheme="minorBidi" w:hAnsiTheme="minorBidi" w:cstheme="minorBidi"/>
          <w:color w:val="auto"/>
        </w:rPr>
        <w:t xml:space="preserve">    </w:t>
      </w:r>
      <w:r>
        <w:rPr>
          <w:rFonts w:asciiTheme="minorHAnsi" w:hAnsiTheme="minorHAnsi" w:cstheme="minorBidi"/>
          <w:color w:val="auto"/>
        </w:rPr>
        <w:t xml:space="preserve">2025-2026 EĞİTİM ÖĞRETİM YILI </w:t>
      </w:r>
      <w:r w:rsidR="001070B3" w:rsidRPr="000C6B1D">
        <w:rPr>
          <w:rFonts w:asciiTheme="minorHAnsi" w:hAnsiTheme="minorHAnsi" w:cstheme="minorBidi"/>
          <w:color w:val="auto"/>
        </w:rPr>
        <w:t xml:space="preserve">…………………………………….ORTAOKULU </w:t>
      </w:r>
      <w:r w:rsidR="00983686" w:rsidRPr="000C6B1D">
        <w:rPr>
          <w:rFonts w:asciiTheme="minorHAnsi" w:hAnsiTheme="minorHAnsi" w:cstheme="minorBidi"/>
          <w:color w:val="auto"/>
        </w:rPr>
        <w:t>DİN KÜLTÜRÜ VE AHL</w:t>
      </w:r>
      <w:r w:rsidR="001070B3" w:rsidRPr="000C6B1D">
        <w:rPr>
          <w:rFonts w:asciiTheme="minorHAnsi" w:hAnsiTheme="minorHAnsi" w:cstheme="minorBidi"/>
          <w:color w:val="auto"/>
        </w:rPr>
        <w:t>AK BİLGİSİ DERSİ</w:t>
      </w:r>
      <w:r w:rsidR="00245A3D">
        <w:rPr>
          <w:rFonts w:asciiTheme="minorHAnsi" w:hAnsiTheme="minorHAnsi" w:cstheme="minorBidi"/>
          <w:color w:val="auto"/>
        </w:rPr>
        <w:t xml:space="preserve"> 6</w:t>
      </w:r>
      <w:r w:rsidR="00FE72BE">
        <w:rPr>
          <w:rFonts w:asciiTheme="minorHAnsi" w:hAnsiTheme="minorHAnsi" w:cstheme="minorBidi"/>
          <w:color w:val="auto"/>
        </w:rPr>
        <w:t xml:space="preserve">. SINIF </w:t>
      </w:r>
      <w:r w:rsidR="00BA2DE5">
        <w:rPr>
          <w:rFonts w:asciiTheme="minorHAnsi" w:hAnsiTheme="minorHAnsi" w:cstheme="minorBidi"/>
          <w:color w:val="auto"/>
        </w:rPr>
        <w:t xml:space="preserve"> 2</w:t>
      </w:r>
      <w:r w:rsidR="001070B3" w:rsidRPr="000C6B1D">
        <w:rPr>
          <w:rFonts w:asciiTheme="minorHAnsi" w:hAnsiTheme="minorHAnsi" w:cstheme="minorBidi"/>
          <w:color w:val="auto"/>
        </w:rPr>
        <w:t>. DÖNEM 2. YAZILI SINAVI</w:t>
      </w:r>
    </w:p>
    <w:p w:rsidR="000C6B1D" w:rsidRPr="0089474D" w:rsidRDefault="00E840E7" w:rsidP="008947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SENARYO 2</w:t>
      </w:r>
    </w:p>
    <w:p w:rsidR="00601521" w:rsidRPr="00444A15" w:rsidRDefault="00983686" w:rsidP="000C6B1D">
      <w:pPr>
        <w:ind w:left="-680"/>
        <w:rPr>
          <w:b/>
          <w:bCs/>
        </w:rPr>
      </w:pPr>
      <w:r w:rsidRPr="00444A15">
        <w:rPr>
          <w:b/>
          <w:bCs/>
        </w:rPr>
        <w:br/>
        <w:t>Adı Soyadı:</w:t>
      </w:r>
      <w:r w:rsidR="00444A15" w:rsidRPr="00444A15">
        <w:rPr>
          <w:b/>
          <w:bCs/>
        </w:rPr>
        <w:t xml:space="preserve">                              </w:t>
      </w:r>
      <w:r w:rsidR="00444A15">
        <w:rPr>
          <w:b/>
          <w:bCs/>
        </w:rPr>
        <w:t xml:space="preserve">   </w:t>
      </w:r>
      <w:r w:rsidR="00444A15" w:rsidRPr="00444A15">
        <w:rPr>
          <w:b/>
          <w:bCs/>
        </w:rPr>
        <w:t xml:space="preserve">   </w:t>
      </w:r>
      <w:r w:rsidR="00444A15">
        <w:rPr>
          <w:b/>
          <w:bCs/>
        </w:rPr>
        <w:t xml:space="preserve">                   </w:t>
      </w:r>
      <w:r w:rsidR="00444A15" w:rsidRPr="00444A15">
        <w:rPr>
          <w:b/>
          <w:bCs/>
        </w:rPr>
        <w:t xml:space="preserve">          </w:t>
      </w:r>
      <w:r w:rsidR="000C6B1D">
        <w:rPr>
          <w:b/>
          <w:bCs/>
        </w:rPr>
        <w:t xml:space="preserve">        </w:t>
      </w:r>
      <w:r w:rsidR="00444A15" w:rsidRPr="00444A15">
        <w:rPr>
          <w:b/>
          <w:bCs/>
        </w:rPr>
        <w:t xml:space="preserve"> </w:t>
      </w:r>
      <w:r w:rsidR="00601521" w:rsidRPr="00444A15">
        <w:rPr>
          <w:b/>
          <w:bCs/>
        </w:rPr>
        <w:t xml:space="preserve"> Numarası: </w:t>
      </w:r>
      <w:r w:rsidR="00444A15" w:rsidRPr="00444A15">
        <w:rPr>
          <w:b/>
          <w:bCs/>
        </w:rPr>
        <w:t xml:space="preserve">                  </w:t>
      </w:r>
      <w:r w:rsidR="00444A15">
        <w:rPr>
          <w:b/>
          <w:bCs/>
        </w:rPr>
        <w:t xml:space="preserve">    </w:t>
      </w:r>
      <w:r w:rsidR="00444A15" w:rsidRPr="00444A15">
        <w:rPr>
          <w:b/>
          <w:bCs/>
        </w:rPr>
        <w:t xml:space="preserve">    </w:t>
      </w:r>
      <w:r w:rsidR="00D836C9">
        <w:rPr>
          <w:b/>
          <w:bCs/>
        </w:rPr>
        <w:t xml:space="preserve">   </w:t>
      </w:r>
      <w:r w:rsidR="00444A15" w:rsidRPr="00444A15">
        <w:rPr>
          <w:b/>
          <w:bCs/>
        </w:rPr>
        <w:t xml:space="preserve">    </w:t>
      </w:r>
      <w:r w:rsidR="00601521" w:rsidRPr="00444A15">
        <w:rPr>
          <w:b/>
          <w:bCs/>
        </w:rPr>
        <w:t xml:space="preserve">Sınıfı: </w:t>
      </w:r>
      <w:r w:rsidR="00444A15" w:rsidRPr="00444A15">
        <w:rPr>
          <w:b/>
          <w:bCs/>
        </w:rPr>
        <w:t xml:space="preserve"> </w:t>
      </w:r>
    </w:p>
    <w:p w:rsidR="00601521" w:rsidRDefault="004C15B8" w:rsidP="00601521">
      <w:r>
        <w:rPr>
          <w:noProof/>
          <w:lang w:val="tr-TR"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-73.35pt;margin-top:6.4pt;width:569.35pt;height:.05pt;z-index:251667456" o:connectortype="straight" strokeweight="1pt"/>
        </w:pict>
      </w:r>
    </w:p>
    <w:p w:rsidR="001070B3" w:rsidRPr="00601521" w:rsidRDefault="004C15B8" w:rsidP="00601521">
      <w:r>
        <w:rPr>
          <w:noProof/>
          <w:lang w:val="tr-TR" w:eastAsia="tr-TR"/>
        </w:rPr>
        <w:pict>
          <v:roundrect id="_x0000_s1026" style="position:absolute;margin-left:-64.8pt;margin-top:4.1pt;width:548.75pt;height:145.3pt;z-index:251658240" arcsize="10923f" fillcolor="white [3201]" strokecolor="black [3200]" strokeweight="1pt">
            <v:stroke dashstyle="dash"/>
            <v:shadow color="#868686"/>
            <v:textbox style="mso-next-textbox:#_x0000_s1026">
              <w:txbxContent>
                <w:p w:rsidR="00991E99" w:rsidRPr="00BE0EC4" w:rsidRDefault="00196BBA" w:rsidP="00576FE3">
                  <w:pPr>
                    <w:pStyle w:val="ListeParagraf"/>
                    <w:numPr>
                      <w:ilvl w:val="0"/>
                      <w:numId w:val="12"/>
                    </w:numPr>
                    <w:ind w:left="34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96BBA">
                    <w:rPr>
                      <w:rFonts w:ascii="Times New Roman" w:hAnsi="Times New Roman" w:cs="Times New Roman"/>
                      <w:b/>
                      <w:bCs/>
                    </w:rPr>
                    <w:t>Vatan sevgisi neden önemli bir değerdir? Günlük hayattan örnek vererek açıklayınız</w:t>
                  </w:r>
                  <w:r w:rsidR="00272CB9" w:rsidRPr="00196BBA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  <w:r w:rsidR="00272CB9">
                    <w:rPr>
                      <w:rStyle w:val="Vurgu"/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E840E7">
                    <w:rPr>
                      <w:rStyle w:val="Vurgu"/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 w:rsidR="00E840E7" w:rsidRPr="00822ACC">
                    <w:rPr>
                      <w:rStyle w:val="Vurgu"/>
                      <w:rFonts w:ascii="Times New Roman" w:hAnsi="Times New Roman" w:cs="Times New Roman"/>
                      <w:b/>
                      <w:bCs/>
                      <w:i w:val="0"/>
                      <w:iCs w:val="0"/>
                    </w:rPr>
                    <w:t xml:space="preserve">15 </w:t>
                  </w:r>
                  <w:r w:rsidR="00991E99" w:rsidRPr="00822ACC">
                    <w:rPr>
                      <w:rStyle w:val="Vurgu"/>
                      <w:rFonts w:ascii="Times New Roman" w:hAnsi="Times New Roman" w:cs="Times New Roman"/>
                      <w:b/>
                      <w:bCs/>
                      <w:i w:val="0"/>
                      <w:iCs w:val="0"/>
                    </w:rPr>
                    <w:t>puan</w:t>
                  </w:r>
                  <w:r w:rsidR="00991E99" w:rsidRPr="00BE0EC4">
                    <w:rPr>
                      <w:rStyle w:val="Vurgu"/>
                      <w:rFonts w:ascii="Times New Roman" w:hAnsi="Times New Roman" w:cs="Times New Roman"/>
                      <w:b/>
                      <w:bCs/>
                    </w:rPr>
                    <w:t>)</w:t>
                  </w:r>
                </w:p>
              </w:txbxContent>
            </v:textbox>
          </v:roundrect>
        </w:pict>
      </w:r>
    </w:p>
    <w:p w:rsidR="001070B3" w:rsidRDefault="001070B3" w:rsidP="001070B3">
      <w:pPr>
        <w:rPr>
          <w:rFonts w:ascii="Times New Roman" w:hAnsi="Times New Roman" w:cs="Times New Roman"/>
          <w:b/>
          <w:bCs/>
        </w:rPr>
      </w:pPr>
    </w:p>
    <w:p w:rsidR="001070B3" w:rsidRDefault="001070B3" w:rsidP="001070B3">
      <w:pPr>
        <w:rPr>
          <w:rFonts w:ascii="Times New Roman" w:hAnsi="Times New Roman" w:cs="Times New Roman"/>
          <w:b/>
          <w:bCs/>
        </w:rPr>
      </w:pPr>
    </w:p>
    <w:p w:rsidR="001070B3" w:rsidRPr="001070B3" w:rsidRDefault="001070B3" w:rsidP="001070B3">
      <w:pPr>
        <w:rPr>
          <w:rFonts w:ascii="Times New Roman" w:hAnsi="Times New Roman" w:cs="Times New Roman"/>
          <w:b/>
          <w:bCs/>
        </w:rPr>
      </w:pPr>
    </w:p>
    <w:p w:rsidR="001070B3" w:rsidRDefault="001070B3"/>
    <w:p w:rsidR="00031591" w:rsidRDefault="00983686">
      <w:r>
        <w:br/>
      </w:r>
    </w:p>
    <w:p w:rsidR="001070B3" w:rsidRDefault="004C15B8">
      <w:r>
        <w:rPr>
          <w:noProof/>
          <w:lang w:val="tr-TR" w:eastAsia="tr-TR"/>
        </w:rPr>
        <w:pict>
          <v:roundrect id="_x0000_s1027" style="position:absolute;margin-left:-64.8pt;margin-top:14.1pt;width:548.75pt;height:150.05pt;z-index:251659264" arcsize="10923f" fillcolor="white [3201]" strokecolor="black [3200]" strokeweight="1pt">
            <v:stroke dashstyle="dash"/>
            <v:shadow color="#868686"/>
            <v:textbox>
              <w:txbxContent>
                <w:p w:rsidR="00991E99" w:rsidRPr="00BE0EC4" w:rsidRDefault="00991E99" w:rsidP="00196BBA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E0EC4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2. </w:t>
                  </w:r>
                  <w:r w:rsidR="00196BBA" w:rsidRPr="00196BBA">
                    <w:rPr>
                      <w:rFonts w:ascii="Times New Roman" w:hAnsi="Times New Roman" w:cs="Times New Roman"/>
                      <w:b/>
                      <w:bCs/>
                    </w:rPr>
                    <w:t>Kunut dualarında Allah’tan hangi konularda yardım istenir? Açıklayınız.</w:t>
                  </w:r>
                  <w:r w:rsidR="00272CB9" w:rsidRPr="00BE0EC4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 </w:t>
                  </w:r>
                  <w:r w:rsidRPr="00BE0EC4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(15 puan)</w:t>
                  </w:r>
                </w:p>
              </w:txbxContent>
            </v:textbox>
          </v:roundrect>
        </w:pict>
      </w:r>
    </w:p>
    <w:p w:rsidR="001070B3" w:rsidRDefault="001070B3"/>
    <w:p w:rsidR="001070B3" w:rsidRDefault="001070B3"/>
    <w:p w:rsidR="001070B3" w:rsidRDefault="001070B3"/>
    <w:p w:rsidR="001070B3" w:rsidRDefault="001070B3"/>
    <w:p w:rsidR="001070B3" w:rsidRDefault="001070B3"/>
    <w:p w:rsidR="001070B3" w:rsidRDefault="001070B3"/>
    <w:p w:rsidR="001070B3" w:rsidRDefault="004C15B8">
      <w:r>
        <w:rPr>
          <w:noProof/>
          <w:lang w:val="tr-TR" w:eastAsia="tr-TR"/>
        </w:rPr>
        <w:pict>
          <v:roundrect id="_x0000_s1028" style="position:absolute;margin-left:-60.75pt;margin-top:24.1pt;width:544.7pt;height:153pt;z-index:251660288" arcsize="10923f" fillcolor="white [3201]" strokecolor="black [3200]" strokeweight="1pt">
            <v:stroke dashstyle="dash"/>
            <v:shadow color="#868686"/>
            <v:textbox>
              <w:txbxContent>
                <w:p w:rsidR="00991E99" w:rsidRPr="00196BBA" w:rsidRDefault="00991E99" w:rsidP="00196BBA">
                  <w:p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r w:rsidRPr="00BE0EC4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3</w:t>
                  </w:r>
                  <w:r w:rsidRPr="00196BBA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. </w:t>
                  </w:r>
                  <w:r w:rsidR="00196BBA" w:rsidRPr="00196BBA">
                    <w:rPr>
                      <w:rFonts w:ascii="Times New Roman" w:hAnsi="Times New Roman" w:cs="Times New Roman"/>
                      <w:b/>
                      <w:bCs/>
                    </w:rPr>
                    <w:t>Hz. Muhammed’in (sav) çocukluk yıllarında yaşadığı zorluklardan birini yazınız.</w:t>
                  </w:r>
                  <w:r w:rsidR="00196BBA" w:rsidRPr="00196BBA">
                    <w:rPr>
                      <w:rStyle w:val="Vurgu"/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BE0EC4" w:rsidRPr="00196BBA">
                    <w:rPr>
                      <w:rStyle w:val="Vurgu"/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 w:rsidR="00E840E7">
                    <w:rPr>
                      <w:rStyle w:val="Vurgu"/>
                      <w:rFonts w:ascii="Times New Roman" w:hAnsi="Times New Roman" w:cs="Times New Roman"/>
                      <w:b/>
                      <w:bCs/>
                      <w:i w:val="0"/>
                      <w:iCs w:val="0"/>
                    </w:rPr>
                    <w:t>20</w:t>
                  </w:r>
                  <w:r w:rsidR="00BE0EC4" w:rsidRPr="00E840E7">
                    <w:rPr>
                      <w:rStyle w:val="Vurgu"/>
                      <w:rFonts w:ascii="Times New Roman" w:hAnsi="Times New Roman" w:cs="Times New Roman"/>
                      <w:b/>
                      <w:bCs/>
                      <w:i w:val="0"/>
                      <w:iCs w:val="0"/>
                    </w:rPr>
                    <w:t xml:space="preserve"> </w:t>
                  </w:r>
                  <w:r w:rsidRPr="00E840E7">
                    <w:rPr>
                      <w:rStyle w:val="Vurgu"/>
                      <w:rFonts w:ascii="Times New Roman" w:hAnsi="Times New Roman" w:cs="Times New Roman"/>
                      <w:b/>
                      <w:bCs/>
                      <w:i w:val="0"/>
                      <w:iCs w:val="0"/>
                    </w:rPr>
                    <w:t>puan</w:t>
                  </w:r>
                  <w:r w:rsidRPr="00196BBA">
                    <w:rPr>
                      <w:rStyle w:val="Vurgu"/>
                      <w:rFonts w:ascii="Times New Roman" w:hAnsi="Times New Roman" w:cs="Times New Roman"/>
                      <w:b/>
                      <w:bCs/>
                    </w:rPr>
                    <w:t>)</w:t>
                  </w:r>
                </w:p>
              </w:txbxContent>
            </v:textbox>
          </v:roundrect>
        </w:pict>
      </w:r>
    </w:p>
    <w:p w:rsidR="00601521" w:rsidRDefault="00601521"/>
    <w:p w:rsidR="00576FE3" w:rsidRDefault="00576FE3"/>
    <w:p w:rsidR="00031591" w:rsidRDefault="00983686">
      <w:r>
        <w:br/>
      </w:r>
    </w:p>
    <w:p w:rsidR="00031591" w:rsidRDefault="00031591"/>
    <w:p w:rsidR="00031591" w:rsidRDefault="00983686">
      <w:r>
        <w:br/>
      </w:r>
    </w:p>
    <w:p w:rsidR="00601521" w:rsidRDefault="004C15B8">
      <w:r>
        <w:rPr>
          <w:noProof/>
          <w:lang w:val="tr-TR" w:eastAsia="tr-TR"/>
        </w:rPr>
        <w:lastRenderedPageBreak/>
        <w:pict>
          <v:roundrect id="_x0000_s1030" style="position:absolute;margin-left:-60pt;margin-top:-41.9pt;width:544.7pt;height:140.15pt;z-index:251662336" arcsize="10923f" fillcolor="white [3201]" strokecolor="black [3200]" strokeweight="1pt">
            <v:stroke dashstyle="dash"/>
            <v:shadow color="#868686"/>
            <v:textbox>
              <w:txbxContent>
                <w:p w:rsidR="00991E99" w:rsidRPr="008E6232" w:rsidRDefault="00991E99" w:rsidP="00196BBA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E0EC4">
                    <w:rPr>
                      <w:rFonts w:ascii="Times New Roman" w:hAnsi="Times New Roman" w:cs="Times New Roman"/>
                      <w:b/>
                      <w:bCs/>
                    </w:rPr>
                    <w:t>4</w:t>
                  </w:r>
                  <w:r w:rsidR="008E6232">
                    <w:t xml:space="preserve">. </w:t>
                  </w:r>
                  <w:r w:rsidR="00196BBA" w:rsidRPr="00196BBA">
                    <w:rPr>
                      <w:rFonts w:ascii="Times New Roman" w:hAnsi="Times New Roman" w:cs="Times New Roman"/>
                      <w:b/>
                      <w:bCs/>
                    </w:rPr>
                    <w:t>Hz. Muhammed’in (sav) gençlik yıllarında katıldığı toplumsal faaliyetlerden birini açıklayınız</w:t>
                  </w:r>
                  <w:r w:rsidR="008E6232" w:rsidRPr="00196BBA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  <w:r w:rsidR="00D836C9" w:rsidRPr="008E6232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7C4FE5" w:rsidRPr="008E6232">
                    <w:rPr>
                      <w:rFonts w:ascii="Times New Roman" w:hAnsi="Times New Roman" w:cs="Times New Roman"/>
                      <w:b/>
                      <w:bCs/>
                    </w:rPr>
                    <w:t xml:space="preserve">(20 </w:t>
                  </w:r>
                  <w:r w:rsidRPr="008E6232">
                    <w:rPr>
                      <w:rFonts w:ascii="Times New Roman" w:hAnsi="Times New Roman" w:cs="Times New Roman"/>
                      <w:b/>
                      <w:bCs/>
                    </w:rPr>
                    <w:t>Puan)</w:t>
                  </w:r>
                </w:p>
              </w:txbxContent>
            </v:textbox>
          </v:roundrect>
        </w:pict>
      </w:r>
    </w:p>
    <w:p w:rsidR="00601521" w:rsidRDefault="00601521"/>
    <w:p w:rsidR="00444A15" w:rsidRDefault="00444A15"/>
    <w:p w:rsidR="00444A15" w:rsidRDefault="00444A15"/>
    <w:p w:rsidR="00444A15" w:rsidRDefault="004C15B8">
      <w:r>
        <w:rPr>
          <w:noProof/>
          <w:lang w:val="tr-TR" w:eastAsia="tr-TR"/>
        </w:rPr>
        <w:pict>
          <v:roundrect id="_x0000_s1031" style="position:absolute;margin-left:-60pt;margin-top:21.45pt;width:537.5pt;height:147pt;z-index:251663360" arcsize="10923f" fillcolor="white [3201]" strokecolor="black [3200]" strokeweight="1pt">
            <v:stroke dashstyle="dash"/>
            <v:shadow color="#868686"/>
            <v:textbox>
              <w:txbxContent>
                <w:p w:rsidR="00991E99" w:rsidRPr="00E840E7" w:rsidRDefault="00991E99" w:rsidP="00196BBA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840E7">
                    <w:rPr>
                      <w:rFonts w:ascii="Times New Roman" w:hAnsi="Times New Roman" w:cs="Times New Roman"/>
                      <w:b/>
                      <w:bCs/>
                    </w:rPr>
                    <w:t xml:space="preserve">5. </w:t>
                  </w:r>
                  <w:r w:rsidR="00196BBA" w:rsidRPr="00E840E7">
                    <w:rPr>
                      <w:rFonts w:ascii="Times New Roman" w:hAnsi="Times New Roman" w:cs="Times New Roman"/>
                      <w:b/>
                      <w:bCs/>
                    </w:rPr>
                    <w:t xml:space="preserve">Hz. Muhammed’in (sav) gençlik dönemindeki dürüstlüğünün toplum üzerindeki etkisini açıklayınız. </w:t>
                  </w:r>
                  <w:r w:rsidRPr="00E840E7">
                    <w:rPr>
                      <w:rFonts w:ascii="Times New Roman" w:hAnsi="Times New Roman" w:cs="Times New Roman"/>
                      <w:b/>
                      <w:bCs/>
                    </w:rPr>
                    <w:t>(15 Puan)</w:t>
                  </w:r>
                </w:p>
              </w:txbxContent>
            </v:textbox>
          </v:roundrect>
        </w:pict>
      </w:r>
    </w:p>
    <w:p w:rsidR="00444A15" w:rsidRDefault="00444A15"/>
    <w:p w:rsidR="00444A15" w:rsidRDefault="00444A15"/>
    <w:p w:rsidR="00031591" w:rsidRDefault="00983686">
      <w:r>
        <w:br/>
      </w:r>
    </w:p>
    <w:p w:rsidR="00031591" w:rsidRDefault="00983686">
      <w:r>
        <w:br/>
      </w:r>
    </w:p>
    <w:p w:rsidR="00444A15" w:rsidRDefault="00444A15"/>
    <w:p w:rsidR="00444A15" w:rsidRDefault="004C15B8">
      <w:r>
        <w:rPr>
          <w:noProof/>
          <w:lang w:val="tr-TR" w:eastAsia="tr-TR"/>
        </w:rPr>
        <w:pict>
          <v:roundrect id="_x0000_s1032" style="position:absolute;margin-left:-60pt;margin-top:8.75pt;width:533pt;height:142.3pt;z-index:251664384" arcsize="10923f" fillcolor="white [3201]" strokecolor="black [3200]" strokeweight="1pt">
            <v:stroke dashstyle="dash"/>
            <v:shadow color="#868686"/>
            <v:textbox style="mso-next-textbox:#_x0000_s1032">
              <w:txbxContent>
                <w:p w:rsidR="00991E99" w:rsidRPr="007C4FE5" w:rsidRDefault="00991E99" w:rsidP="00E840E7">
                  <w:pPr>
                    <w:pStyle w:val="NormalWeb"/>
                  </w:pPr>
                  <w:r w:rsidRPr="00BE0EC4">
                    <w:rPr>
                      <w:b/>
                      <w:bCs/>
                      <w:sz w:val="22"/>
                      <w:szCs w:val="22"/>
                    </w:rPr>
                    <w:t xml:space="preserve">6.  </w:t>
                  </w:r>
                  <w:r w:rsidR="00E840E7" w:rsidRPr="00E840E7">
                    <w:rPr>
                      <w:b/>
                      <w:bCs/>
                      <w:sz w:val="22"/>
                      <w:szCs w:val="22"/>
                    </w:rPr>
                    <w:t>Kültürümüzde dinî motiflerin görüldüğü alanlara örnekler veriniz</w:t>
                  </w:r>
                  <w:r w:rsidR="008E6232" w:rsidRPr="00E840E7">
                    <w:rPr>
                      <w:b/>
                      <w:bCs/>
                      <w:sz w:val="22"/>
                      <w:szCs w:val="22"/>
                    </w:rPr>
                    <w:t xml:space="preserve">. </w:t>
                  </w:r>
                  <w:r w:rsidRPr="00E840E7">
                    <w:rPr>
                      <w:b/>
                      <w:bCs/>
                      <w:sz w:val="22"/>
                      <w:szCs w:val="22"/>
                    </w:rPr>
                    <w:t>(</w:t>
                  </w:r>
                  <w:r w:rsidR="007C4FE5">
                    <w:rPr>
                      <w:b/>
                      <w:bCs/>
                      <w:sz w:val="22"/>
                      <w:szCs w:val="22"/>
                    </w:rPr>
                    <w:t>15</w:t>
                  </w:r>
                  <w:r w:rsidRPr="00BE0EC4">
                    <w:rPr>
                      <w:b/>
                      <w:bCs/>
                      <w:sz w:val="22"/>
                      <w:szCs w:val="22"/>
                    </w:rPr>
                    <w:t xml:space="preserve"> Puan)</w:t>
                  </w:r>
                </w:p>
              </w:txbxContent>
            </v:textbox>
          </v:roundrect>
        </w:pict>
      </w:r>
    </w:p>
    <w:p w:rsidR="00444A15" w:rsidRDefault="00444A15"/>
    <w:p w:rsidR="00444A15" w:rsidRDefault="00444A15"/>
    <w:p w:rsidR="00031591" w:rsidRDefault="00983686">
      <w:r>
        <w:br/>
      </w:r>
    </w:p>
    <w:p w:rsidR="00444A15" w:rsidRDefault="00444A15"/>
    <w:p w:rsidR="00444A15" w:rsidRDefault="00444A15"/>
    <w:p w:rsidR="00576FE3" w:rsidRDefault="00576FE3" w:rsidP="000C6B1D">
      <w:pPr>
        <w:spacing w:before="120" w:after="0"/>
        <w:ind w:left="-57"/>
        <w:jc w:val="center"/>
        <w:rPr>
          <w:b/>
          <w:bCs/>
        </w:rPr>
      </w:pPr>
    </w:p>
    <w:p w:rsidR="00576FE3" w:rsidRDefault="00576FE3" w:rsidP="00991E99">
      <w:pPr>
        <w:spacing w:before="120" w:after="0"/>
        <w:rPr>
          <w:b/>
          <w:bCs/>
        </w:rPr>
      </w:pPr>
    </w:p>
    <w:p w:rsidR="000C6B1D" w:rsidRPr="000C6B1D" w:rsidRDefault="00576FE3" w:rsidP="000C6B1D">
      <w:pPr>
        <w:spacing w:before="120" w:after="0"/>
        <w:ind w:left="-57"/>
        <w:jc w:val="center"/>
        <w:rPr>
          <w:b/>
          <w:bCs/>
        </w:rPr>
      </w:pPr>
      <w:r>
        <w:rPr>
          <w:b/>
          <w:bCs/>
        </w:rPr>
        <w:t xml:space="preserve">                                   </w:t>
      </w:r>
      <w:r w:rsidR="00991E99">
        <w:rPr>
          <w:b/>
          <w:bCs/>
        </w:rPr>
        <w:t xml:space="preserve">                        </w:t>
      </w:r>
      <w:r>
        <w:rPr>
          <w:b/>
          <w:bCs/>
        </w:rPr>
        <w:t xml:space="preserve">                                 </w:t>
      </w:r>
      <w:r w:rsidR="000C6B1D" w:rsidRPr="000C6B1D">
        <w:rPr>
          <w:b/>
          <w:bCs/>
        </w:rPr>
        <w:t>Egemen DOĞAN</w:t>
      </w:r>
    </w:p>
    <w:p w:rsidR="000C6B1D" w:rsidRDefault="000C6B1D" w:rsidP="000C6B1D">
      <w:pPr>
        <w:spacing w:before="120" w:after="0"/>
        <w:ind w:left="-57"/>
        <w:jc w:val="right"/>
      </w:pPr>
      <w:r>
        <w:t>Din Kültürü ve Ahlak bilgisi Öğretmeni</w:t>
      </w:r>
    </w:p>
    <w:p w:rsidR="000D2E4C" w:rsidRDefault="000D2E4C" w:rsidP="000C6B1D">
      <w:pPr>
        <w:spacing w:before="120" w:after="0"/>
        <w:ind w:left="-57"/>
        <w:jc w:val="right"/>
      </w:pPr>
    </w:p>
    <w:p w:rsidR="00444A15" w:rsidRPr="000D2E4C" w:rsidRDefault="00991E99" w:rsidP="000D2E4C">
      <w:pPr>
        <w:pStyle w:val="Altbilgi"/>
        <w:rPr>
          <w:b/>
          <w:bCs/>
          <w:color w:val="0070C0"/>
          <w:sz w:val="26"/>
          <w:szCs w:val="26"/>
        </w:rPr>
      </w:pPr>
      <w:r>
        <w:t xml:space="preserve">           </w:t>
      </w:r>
      <w:sdt>
        <w:sdtPr>
          <w:id w:val="1423715"/>
          <w:docPartObj>
            <w:docPartGallery w:val="Page Numbers (Bottom of Page)"/>
            <w:docPartUnique/>
          </w:docPartObj>
        </w:sdtPr>
        <w:sdtContent>
          <w:r w:rsidR="004C15B8" w:rsidRPr="004C15B8">
            <w:rPr>
              <w:noProof/>
              <w:color w:val="0070C0"/>
              <w:sz w:val="26"/>
              <w:szCs w:val="26"/>
              <w:lang w:eastAsia="zh-TW"/>
            </w:rPr>
            <w:pict>
              <v:rect id="_x0000_s1033" style="position:absolute;margin-left:0;margin-top:0;width:60pt;height:70.5pt;z-index:251666432;mso-position-horizontal:center;mso-position-horizontal-relative:right-margin-area;mso-position-vertical:top;mso-position-vertical-relative:bottom-margin-area" stroked="f">
                <v:textbox style="mso-next-textbox:#_x0000_s1033">
                  <w:txbxContent>
                    <w:p w:rsidR="00991E99" w:rsidRDefault="00991E99" w:rsidP="00444A15">
                      <w:pPr>
                        <w:jc w:val="center"/>
                        <w:rPr>
                          <w:rFonts w:asciiTheme="majorHAnsi" w:hAnsiTheme="majorHAnsi"/>
                          <w:sz w:val="48"/>
                          <w:szCs w:val="44"/>
                        </w:rPr>
                      </w:pPr>
                    </w:p>
                  </w:txbxContent>
                </v:textbox>
                <w10:wrap anchorx="page" anchory="page"/>
              </v:rect>
            </w:pict>
          </w:r>
          <w:r w:rsidR="00444A15" w:rsidRPr="00654BD2">
            <w:rPr>
              <w:b/>
              <w:bCs/>
              <w:color w:val="0070C0"/>
              <w:sz w:val="26"/>
              <w:szCs w:val="26"/>
            </w:rPr>
            <w:t xml:space="preserve"> </w:t>
          </w:r>
        </w:sdtContent>
      </w:sdt>
    </w:p>
    <w:sectPr w:rsidR="00444A15" w:rsidRPr="000D2E4C" w:rsidSect="000D2E4C">
      <w:footerReference w:type="default" r:id="rId8"/>
      <w:pgSz w:w="12240" w:h="15840"/>
      <w:pgMar w:top="1440" w:right="1800" w:bottom="1440" w:left="1800" w:header="340" w:footer="6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758" w:rsidRDefault="00164758" w:rsidP="00601521">
      <w:pPr>
        <w:spacing w:after="0" w:line="240" w:lineRule="auto"/>
      </w:pPr>
      <w:r>
        <w:separator/>
      </w:r>
    </w:p>
  </w:endnote>
  <w:endnote w:type="continuationSeparator" w:id="1">
    <w:p w:rsidR="00164758" w:rsidRDefault="00164758" w:rsidP="00601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E4C" w:rsidRPr="000D2E4C" w:rsidRDefault="000D2E4C" w:rsidP="000D2E4C">
    <w:pPr>
      <w:pStyle w:val="Altbilgi"/>
      <w:rPr>
        <w:b/>
        <w:bCs/>
        <w:color w:val="0070C0"/>
        <w:sz w:val="26"/>
        <w:szCs w:val="26"/>
      </w:rPr>
    </w:pPr>
    <w:r>
      <w:t xml:space="preserve">           </w:t>
    </w:r>
    <w:sdt>
      <w:sdtPr>
        <w:id w:val="314336284"/>
        <w:docPartObj>
          <w:docPartGallery w:val="Page Numbers (Bottom of Page)"/>
          <w:docPartUnique/>
        </w:docPartObj>
      </w:sdtPr>
      <w:sdtContent>
        <w:r w:rsidR="004C15B8" w:rsidRPr="004C15B8">
          <w:rPr>
            <w:noProof/>
            <w:color w:val="0070C0"/>
            <w:sz w:val="26"/>
            <w:szCs w:val="26"/>
            <w:lang w:eastAsia="zh-TW"/>
          </w:rPr>
          <w:pict>
            <v:rect id="_x0000_s6145" style="position:absolute;margin-left:0;margin-top:0;width:60pt;height:70.5pt;z-index:251660288;mso-position-horizontal:center;mso-position-horizontal-relative:right-margin-area;mso-position-vertical:top;mso-position-vertical-relative:bottom-margin-area" stroked="f">
              <v:textbox style="mso-next-textbox:#_x0000_s6145">
                <w:txbxContent>
                  <w:p w:rsidR="000D2E4C" w:rsidRDefault="000D2E4C" w:rsidP="000D2E4C">
                    <w:pPr>
                      <w:jc w:val="center"/>
                      <w:rPr>
                        <w:rFonts w:asciiTheme="majorHAnsi" w:hAnsiTheme="majorHAnsi"/>
                        <w:sz w:val="48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w:r>
        <w:r w:rsidRPr="00654BD2">
          <w:rPr>
            <w:b/>
            <w:bCs/>
            <w:color w:val="0070C0"/>
            <w:sz w:val="26"/>
            <w:szCs w:val="26"/>
          </w:rPr>
          <w:t xml:space="preserve"> </w:t>
        </w:r>
        <w:r>
          <w:rPr>
            <w:b/>
            <w:bCs/>
            <w:color w:val="0070C0"/>
            <w:sz w:val="26"/>
            <w:szCs w:val="26"/>
          </w:rPr>
          <w:t xml:space="preserve">                               </w:t>
        </w:r>
        <w:r w:rsidRPr="00654BD2">
          <w:rPr>
            <w:b/>
            <w:bCs/>
            <w:color w:val="0070C0"/>
            <w:sz w:val="26"/>
            <w:szCs w:val="26"/>
          </w:rPr>
          <w:t>https://ogrennetakademi.com/</w:t>
        </w:r>
      </w:sdtContent>
    </w:sdt>
  </w:p>
  <w:p w:rsidR="000D2E4C" w:rsidRDefault="000D2E4C" w:rsidP="000D2E4C">
    <w:pPr>
      <w:pStyle w:val="Altbilgi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758" w:rsidRDefault="00164758" w:rsidP="00601521">
      <w:pPr>
        <w:spacing w:after="0" w:line="240" w:lineRule="auto"/>
      </w:pPr>
      <w:r>
        <w:separator/>
      </w:r>
    </w:p>
  </w:footnote>
  <w:footnote w:type="continuationSeparator" w:id="1">
    <w:p w:rsidR="00164758" w:rsidRDefault="00164758" w:rsidP="00601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4584C61"/>
    <w:multiLevelType w:val="hybridMultilevel"/>
    <w:tmpl w:val="34B46162"/>
    <w:lvl w:ilvl="0" w:tplc="A3A44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D53C5B"/>
    <w:multiLevelType w:val="hybridMultilevel"/>
    <w:tmpl w:val="6AD86052"/>
    <w:lvl w:ilvl="0" w:tplc="B1F8E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00548D"/>
    <w:multiLevelType w:val="hybridMultilevel"/>
    <w:tmpl w:val="D43A5A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1591"/>
    <w:rsid w:val="00034616"/>
    <w:rsid w:val="0006063C"/>
    <w:rsid w:val="000C6B1D"/>
    <w:rsid w:val="000D2E4C"/>
    <w:rsid w:val="001070B3"/>
    <w:rsid w:val="00147B52"/>
    <w:rsid w:val="0015074B"/>
    <w:rsid w:val="00164758"/>
    <w:rsid w:val="00196BBA"/>
    <w:rsid w:val="001D6AD3"/>
    <w:rsid w:val="00245A3D"/>
    <w:rsid w:val="00272CB9"/>
    <w:rsid w:val="00280DF0"/>
    <w:rsid w:val="0029639D"/>
    <w:rsid w:val="00326F90"/>
    <w:rsid w:val="00444A15"/>
    <w:rsid w:val="004C15B8"/>
    <w:rsid w:val="00545F7E"/>
    <w:rsid w:val="00576FE3"/>
    <w:rsid w:val="00601521"/>
    <w:rsid w:val="00631C1A"/>
    <w:rsid w:val="0071354D"/>
    <w:rsid w:val="007C4FE5"/>
    <w:rsid w:val="00822ACC"/>
    <w:rsid w:val="00864DF9"/>
    <w:rsid w:val="0089474D"/>
    <w:rsid w:val="008D5FBB"/>
    <w:rsid w:val="008E6232"/>
    <w:rsid w:val="00971A14"/>
    <w:rsid w:val="00983686"/>
    <w:rsid w:val="00991E99"/>
    <w:rsid w:val="00A65748"/>
    <w:rsid w:val="00A76382"/>
    <w:rsid w:val="00AA1D8D"/>
    <w:rsid w:val="00AC786B"/>
    <w:rsid w:val="00B47730"/>
    <w:rsid w:val="00BA2DE5"/>
    <w:rsid w:val="00BE0EC4"/>
    <w:rsid w:val="00BF352D"/>
    <w:rsid w:val="00CB0664"/>
    <w:rsid w:val="00CD7DB2"/>
    <w:rsid w:val="00D836C9"/>
    <w:rsid w:val="00E840E7"/>
    <w:rsid w:val="00FC693F"/>
    <w:rsid w:val="00FE7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  <o:rules v:ext="edit">
        <o:r id="V:Rule2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1">
    <w:name w:val="Açık Gölgeleme1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AkGlgeleme-Vurgu11">
    <w:name w:val="Açık Gölgeleme - Vurgu 1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AkListe1">
    <w:name w:val="Açık Liste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AkListe-Vurgu11">
    <w:name w:val="Açık Liste - Vurgu 1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AkKlavuz1">
    <w:name w:val="Açık Kılavuz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AkKlavuz-Vurgu11">
    <w:name w:val="Açık Kılavuz - Vurgu 1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OrtaGlgeleme11">
    <w:name w:val="Orta Gölgeleme 1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1-Vurgu11">
    <w:name w:val="Orta Gölgeleme 1 - Vurgu 1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-Vurgu11">
    <w:name w:val="Orta Gölgeleme 2 - Vurgu 1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Liste11">
    <w:name w:val="Orta Liste 1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OrtaListe1-Vurgu11">
    <w:name w:val="Orta Liste 1 - Vurgu 1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OrtaListe21">
    <w:name w:val="Orta Liste 2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OrtaKlavuz11">
    <w:name w:val="Orta Kılavuz 1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OrtaKlavuz21">
    <w:name w:val="Orta Kılavuz 2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OrtaKlavuz31">
    <w:name w:val="Orta Kılavuz 3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KoyuListe1">
    <w:name w:val="Koyu Liste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RenkliGlgeleme1">
    <w:name w:val="Renkli Gölgeleme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RenkliListe1">
    <w:name w:val="Renkli Liste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RenkliKlavuz1">
    <w:name w:val="Renkli Kılavuz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576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6EB102-75F8-49B3-A991-7EA32CC07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90533</cp:lastModifiedBy>
  <cp:revision>3</cp:revision>
  <dcterms:created xsi:type="dcterms:W3CDTF">2026-05-17T18:25:00Z</dcterms:created>
  <dcterms:modified xsi:type="dcterms:W3CDTF">2026-05-17T18:51:00Z</dcterms:modified>
</cp:coreProperties>
</file>