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245A3D">
        <w:rPr>
          <w:rFonts w:asciiTheme="minorHAnsi" w:hAnsiTheme="minorHAnsi" w:cstheme="minorBidi"/>
          <w:color w:val="auto"/>
        </w:rPr>
        <w:t xml:space="preserve"> 6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7C4FE5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3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86617A" w:rsidP="00601521">
      <w:r>
        <w:rPr>
          <w:noProof/>
          <w:lang w:val="tr-TR" w:eastAsia="tr-TR"/>
        </w:rPr>
        <w:pict>
          <v:roundrect id="_x0000_s1026" style="position:absolute;margin-left:-64.8pt;margin-top:20.45pt;width:548.75pt;height:145.3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BE0EC4" w:rsidRDefault="00272CB9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E6232">
                    <w:rPr>
                      <w:rFonts w:ascii="Times New Roman" w:hAnsi="Times New Roman" w:cs="Times New Roman"/>
                      <w:b/>
                      <w:bCs/>
                    </w:rPr>
                    <w:t>Merhametli olmanın aile ve arkadaş ilişkilerine katkısını açıklayınız.</w:t>
                  </w:r>
                  <w:r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BE0EC4" w:rsidRPr="00DC143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20</w:t>
                  </w:r>
                  <w:r w:rsidR="00991E99" w:rsidRPr="00DC143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86617A">
      <w:r>
        <w:rPr>
          <w:noProof/>
          <w:lang w:val="tr-TR" w:eastAsia="tr-TR"/>
        </w:rPr>
        <w:pict>
          <v:roundrect id="_x0000_s1027" style="position:absolute;margin-left:-64.8pt;margin-top:14.1pt;width:548.75pt;height:150.0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72CB9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2. </w:t>
                  </w:r>
                  <w:r w:rsidR="00272CB9" w:rsidRPr="008E6232">
                    <w:rPr>
                      <w:rFonts w:ascii="Times New Roman" w:hAnsi="Times New Roman" w:cs="Times New Roman"/>
                      <w:b/>
                      <w:bCs/>
                    </w:rPr>
                    <w:t>Hz. Muhammed’in (sav) doğd</w:t>
                  </w:r>
                  <w:r w:rsidR="008E6232">
                    <w:rPr>
                      <w:rFonts w:ascii="Times New Roman" w:hAnsi="Times New Roman" w:cs="Times New Roman"/>
                      <w:b/>
                      <w:bCs/>
                    </w:rPr>
                    <w:t>uğu çevrenin özelliklerinden üç</w:t>
                  </w:r>
                  <w:r w:rsidR="00272CB9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 tanesini yazınız</w:t>
                  </w:r>
                  <w:r w:rsidR="00272CB9">
                    <w:t>.</w:t>
                  </w:r>
                  <w:r w:rsidR="00272CB9"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86617A">
      <w:r>
        <w:rPr>
          <w:noProof/>
          <w:lang w:val="tr-TR" w:eastAsia="tr-TR"/>
        </w:rPr>
        <w:pict>
          <v:roundrect id="_x0000_s1028" style="position:absolute;margin-left:-64.8pt;margin-top:19.6pt;width:548.75pt;height:153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272CB9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272CB9" w:rsidRPr="008E6232">
                    <w:rPr>
                      <w:rFonts w:asciiTheme="majorBidi" w:hAnsiTheme="majorBidi" w:cstheme="majorBidi"/>
                      <w:b/>
                      <w:bCs/>
                    </w:rPr>
                    <w:t>Hz. Muhammed’in (sav) çocukluk yıllarında yaşadığı olaylardan hareketle onun kişiliği hakkında çıkarım yapınız.</w:t>
                  </w:r>
                  <w:r w:rsidR="00272CB9" w:rsidRPr="008E6232">
                    <w:rPr>
                      <w:rStyle w:val="Vurgu"/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="00BE0EC4" w:rsidRPr="007C4FE5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BE0EC4" w:rsidRPr="00E92CE7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15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86617A">
      <w:r>
        <w:rPr>
          <w:noProof/>
          <w:lang w:val="tr-TR" w:eastAsia="tr-TR"/>
        </w:rPr>
        <w:lastRenderedPageBreak/>
        <w:pict>
          <v:roundrect id="_x0000_s1030" style="position:absolute;margin-left:-60pt;margin-top:-41.9pt;width:544.7pt;height:140.1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8E6232" w:rsidRDefault="00991E99" w:rsidP="008E6232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8E6232">
                    <w:t xml:space="preserve">. </w:t>
                  </w:r>
                  <w:r w:rsidR="008E6232" w:rsidRPr="008E6232">
                    <w:rPr>
                      <w:rFonts w:ascii="Times New Roman" w:hAnsi="Times New Roman" w:cs="Times New Roman"/>
                      <w:b/>
                      <w:bCs/>
                    </w:rPr>
                    <w:t>Hz. Muhammed’in (sav) gençlik döneminde güvenilir biri olarak tanınmasının nedenlerini açıklayınız.</w:t>
                  </w:r>
                  <w:r w:rsidR="00D836C9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C4FE5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(20 </w:t>
                  </w:r>
                  <w:r w:rsidRPr="008E6232">
                    <w:rPr>
                      <w:rFonts w:ascii="Times New Roman" w:hAnsi="Times New Roman" w:cs="Times New Roman"/>
                      <w:b/>
                      <w:bCs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86617A">
      <w:r>
        <w:rPr>
          <w:noProof/>
          <w:lang w:val="tr-TR" w:eastAsia="tr-TR"/>
        </w:rPr>
        <w:pict>
          <v:roundrect id="_x0000_s1031" style="position:absolute;margin-left:-60pt;margin-top:21.45pt;width:537.5pt;height:147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8E6232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="008E6232" w:rsidRPr="008E6232">
                    <w:rPr>
                      <w:rFonts w:ascii="Times New Roman" w:hAnsi="Times New Roman" w:cs="Times New Roman"/>
                      <w:b/>
                      <w:bCs/>
                    </w:rPr>
                    <w:t>Fil suresinin ana konusu nedir? Açıklayınız.</w:t>
                  </w:r>
                  <w:r w:rsidR="00280DF0" w:rsidRPr="008E623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86617A">
      <w:r>
        <w:rPr>
          <w:noProof/>
          <w:lang w:val="tr-TR" w:eastAsia="tr-TR"/>
        </w:rPr>
        <w:pict>
          <v:roundrect id="_x0000_s1032" style="position:absolute;margin-left:-60pt;margin-top:8.7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7C4FE5" w:rsidRDefault="00991E99" w:rsidP="008E6232">
                  <w:pPr>
                    <w:pStyle w:val="NormalWeb"/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8E6232" w:rsidRPr="008E6232">
                    <w:rPr>
                      <w:b/>
                      <w:bCs/>
                      <w:sz w:val="22"/>
                      <w:szCs w:val="22"/>
                    </w:rPr>
                    <w:t>Türk kültüründe dinî motiflerin günlük yaşama etkisini açıklayınız</w:t>
                  </w:r>
                  <w:r w:rsidR="008E6232">
                    <w:t xml:space="preserve">. 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7C4FE5">
                    <w:rPr>
                      <w:b/>
                      <w:bCs/>
                      <w:sz w:val="22"/>
                      <w:szCs w:val="22"/>
                    </w:rPr>
                    <w:t>15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86617A" w:rsidRPr="0086617A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F9" w:rsidRDefault="00975CF9" w:rsidP="00601521">
      <w:pPr>
        <w:spacing w:after="0" w:line="240" w:lineRule="auto"/>
      </w:pPr>
      <w:r>
        <w:separator/>
      </w:r>
    </w:p>
  </w:endnote>
  <w:endnote w:type="continuationSeparator" w:id="1">
    <w:p w:rsidR="00975CF9" w:rsidRDefault="00975CF9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86617A" w:rsidRPr="0086617A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F9" w:rsidRDefault="00975CF9" w:rsidP="00601521">
      <w:pPr>
        <w:spacing w:after="0" w:line="240" w:lineRule="auto"/>
      </w:pPr>
      <w:r>
        <w:separator/>
      </w:r>
    </w:p>
  </w:footnote>
  <w:footnote w:type="continuationSeparator" w:id="1">
    <w:p w:rsidR="00975CF9" w:rsidRDefault="00975CF9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D6AD3"/>
    <w:rsid w:val="00245A3D"/>
    <w:rsid w:val="00272CB9"/>
    <w:rsid w:val="00280DF0"/>
    <w:rsid w:val="0029639D"/>
    <w:rsid w:val="00326F90"/>
    <w:rsid w:val="003C21BA"/>
    <w:rsid w:val="00444A15"/>
    <w:rsid w:val="004A79B0"/>
    <w:rsid w:val="00545F7E"/>
    <w:rsid w:val="00576FE3"/>
    <w:rsid w:val="00601521"/>
    <w:rsid w:val="00631C1A"/>
    <w:rsid w:val="0071354D"/>
    <w:rsid w:val="007C4FE5"/>
    <w:rsid w:val="00864DF9"/>
    <w:rsid w:val="0086617A"/>
    <w:rsid w:val="0089474D"/>
    <w:rsid w:val="008D5FBB"/>
    <w:rsid w:val="008E6232"/>
    <w:rsid w:val="00975CF9"/>
    <w:rsid w:val="00983686"/>
    <w:rsid w:val="00991E99"/>
    <w:rsid w:val="00A65748"/>
    <w:rsid w:val="00A76382"/>
    <w:rsid w:val="00AA1D8D"/>
    <w:rsid w:val="00AC786B"/>
    <w:rsid w:val="00B47730"/>
    <w:rsid w:val="00BA2DE5"/>
    <w:rsid w:val="00BC2809"/>
    <w:rsid w:val="00BE0EC4"/>
    <w:rsid w:val="00BF352D"/>
    <w:rsid w:val="00CB0664"/>
    <w:rsid w:val="00CD7DB2"/>
    <w:rsid w:val="00D836C9"/>
    <w:rsid w:val="00DC1431"/>
    <w:rsid w:val="00E92CE7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A928E-B1C5-4F16-A0C0-76A90A4A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4</cp:revision>
  <dcterms:created xsi:type="dcterms:W3CDTF">2026-05-17T18:19:00Z</dcterms:created>
  <dcterms:modified xsi:type="dcterms:W3CDTF">2026-05-17T18:52:00Z</dcterms:modified>
</cp:coreProperties>
</file>