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91" w:rsidRDefault="000C6B1D" w:rsidP="00FE72BE">
      <w:pPr>
        <w:pStyle w:val="Balk1"/>
        <w:spacing w:before="0"/>
        <w:ind w:left="-510" w:right="-567"/>
        <w:rPr>
          <w:rFonts w:asciiTheme="minorHAnsi" w:hAnsiTheme="minorHAnsi" w:cstheme="minorBidi"/>
          <w:color w:val="auto"/>
        </w:rPr>
      </w:pPr>
      <w:r w:rsidRPr="000C6B1D">
        <w:rPr>
          <w:rFonts w:asciiTheme="minorBidi" w:hAnsiTheme="minorBidi" w:cstheme="minorBidi"/>
          <w:color w:val="auto"/>
        </w:rPr>
        <w:t xml:space="preserve">    </w:t>
      </w:r>
      <w:r>
        <w:rPr>
          <w:rFonts w:asciiTheme="minorHAnsi" w:hAnsiTheme="minorHAnsi" w:cstheme="minorBidi"/>
          <w:color w:val="auto"/>
        </w:rPr>
        <w:t xml:space="preserve">2025-2026 EĞİTİM ÖĞRETİM YILI </w:t>
      </w:r>
      <w:r w:rsidR="001070B3" w:rsidRPr="000C6B1D">
        <w:rPr>
          <w:rFonts w:asciiTheme="minorHAnsi" w:hAnsiTheme="minorHAnsi" w:cstheme="minorBidi"/>
          <w:color w:val="auto"/>
        </w:rPr>
        <w:t xml:space="preserve">…………………………………….ORTAOKULU </w:t>
      </w:r>
      <w:r w:rsidR="00983686" w:rsidRPr="000C6B1D">
        <w:rPr>
          <w:rFonts w:asciiTheme="minorHAnsi" w:hAnsiTheme="minorHAnsi" w:cstheme="minorBidi"/>
          <w:color w:val="auto"/>
        </w:rPr>
        <w:t>DİN KÜLTÜRÜ VE AHL</w:t>
      </w:r>
      <w:r w:rsidR="001070B3" w:rsidRPr="000C6B1D">
        <w:rPr>
          <w:rFonts w:asciiTheme="minorHAnsi" w:hAnsiTheme="minorHAnsi" w:cstheme="minorBidi"/>
          <w:color w:val="auto"/>
        </w:rPr>
        <w:t>AK BİLGİSİ DERSİ</w:t>
      </w:r>
      <w:r w:rsidR="00A76382">
        <w:rPr>
          <w:rFonts w:asciiTheme="minorHAnsi" w:hAnsiTheme="minorHAnsi" w:cstheme="minorBidi"/>
          <w:color w:val="auto"/>
        </w:rPr>
        <w:t xml:space="preserve"> 7</w:t>
      </w:r>
      <w:r w:rsidR="00FE72BE">
        <w:rPr>
          <w:rFonts w:asciiTheme="minorHAnsi" w:hAnsiTheme="minorHAnsi" w:cstheme="minorBidi"/>
          <w:color w:val="auto"/>
        </w:rPr>
        <w:t xml:space="preserve">. SINIF </w:t>
      </w:r>
      <w:r w:rsidR="00BA2DE5">
        <w:rPr>
          <w:rFonts w:asciiTheme="minorHAnsi" w:hAnsiTheme="minorHAnsi" w:cstheme="minorBidi"/>
          <w:color w:val="auto"/>
        </w:rPr>
        <w:t xml:space="preserve"> 2</w:t>
      </w:r>
      <w:r w:rsidR="001070B3" w:rsidRPr="000C6B1D">
        <w:rPr>
          <w:rFonts w:asciiTheme="minorHAnsi" w:hAnsiTheme="minorHAnsi" w:cstheme="minorBidi"/>
          <w:color w:val="auto"/>
        </w:rPr>
        <w:t>. DÖNEM 2. YAZILI SINAVI</w:t>
      </w:r>
    </w:p>
    <w:p w:rsidR="000C6B1D" w:rsidRPr="0089474D" w:rsidRDefault="007C4FE5" w:rsidP="008947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SENARYO 3</w:t>
      </w:r>
    </w:p>
    <w:p w:rsidR="00601521" w:rsidRPr="00444A15" w:rsidRDefault="00983686" w:rsidP="000C6B1D">
      <w:pPr>
        <w:ind w:left="-680"/>
        <w:rPr>
          <w:b/>
          <w:bCs/>
        </w:rPr>
      </w:pPr>
      <w:r w:rsidRPr="00444A15">
        <w:rPr>
          <w:b/>
          <w:bCs/>
        </w:rPr>
        <w:br/>
        <w:t>Adı Soyadı:</w:t>
      </w:r>
      <w:r w:rsidR="00444A15" w:rsidRPr="00444A15">
        <w:rPr>
          <w:b/>
          <w:bCs/>
        </w:rPr>
        <w:t xml:space="preserve">                              </w:t>
      </w:r>
      <w:r w:rsidR="00444A15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</w:t>
      </w:r>
      <w:r w:rsidR="00444A15">
        <w:rPr>
          <w:b/>
          <w:bCs/>
        </w:rPr>
        <w:t xml:space="preserve">                   </w:t>
      </w:r>
      <w:r w:rsidR="00444A15" w:rsidRPr="00444A15">
        <w:rPr>
          <w:b/>
          <w:bCs/>
        </w:rPr>
        <w:t xml:space="preserve">          </w:t>
      </w:r>
      <w:r w:rsidR="000C6B1D">
        <w:rPr>
          <w:b/>
          <w:bCs/>
        </w:rPr>
        <w:t xml:space="preserve">        </w:t>
      </w:r>
      <w:r w:rsidR="00444A15" w:rsidRPr="00444A15">
        <w:rPr>
          <w:b/>
          <w:bCs/>
        </w:rPr>
        <w:t xml:space="preserve"> </w:t>
      </w:r>
      <w:r w:rsidR="00601521" w:rsidRPr="00444A15">
        <w:rPr>
          <w:b/>
          <w:bCs/>
        </w:rPr>
        <w:t xml:space="preserve"> Numarası: </w:t>
      </w:r>
      <w:r w:rsidR="00444A15" w:rsidRPr="00444A15">
        <w:rPr>
          <w:b/>
          <w:bCs/>
        </w:rPr>
        <w:t xml:space="preserve">                  </w:t>
      </w:r>
      <w:r w:rsidR="00444A15">
        <w:rPr>
          <w:b/>
          <w:bCs/>
        </w:rPr>
        <w:t xml:space="preserve">    </w:t>
      </w:r>
      <w:r w:rsidR="00444A15" w:rsidRPr="00444A15">
        <w:rPr>
          <w:b/>
          <w:bCs/>
        </w:rPr>
        <w:t xml:space="preserve">    </w:t>
      </w:r>
      <w:r w:rsidR="00D836C9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 </w:t>
      </w:r>
      <w:r w:rsidR="00601521" w:rsidRPr="00444A15">
        <w:rPr>
          <w:b/>
          <w:bCs/>
        </w:rPr>
        <w:t xml:space="preserve">Sınıfı: </w:t>
      </w:r>
      <w:r w:rsidR="00444A15" w:rsidRPr="00444A15">
        <w:rPr>
          <w:b/>
          <w:bCs/>
        </w:rPr>
        <w:t xml:space="preserve"> </w:t>
      </w:r>
    </w:p>
    <w:p w:rsidR="00601521" w:rsidRDefault="007C7D16" w:rsidP="00601521">
      <w:r>
        <w:rPr>
          <w:noProof/>
          <w:lang w:val="tr-TR" w:eastAsia="tr-TR"/>
        </w:rPr>
        <w:pict>
          <v:roundrect id="_x0000_s1026" style="position:absolute;margin-left:-64.8pt;margin-top:20.45pt;width:548.75pt;height:145.3pt;z-index:251658240" arcsize="10923f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991E99" w:rsidRPr="00BE0EC4" w:rsidRDefault="007C4FE5" w:rsidP="00576FE3">
                  <w:pPr>
                    <w:pStyle w:val="ListeParagraf"/>
                    <w:numPr>
                      <w:ilvl w:val="0"/>
                      <w:numId w:val="12"/>
                    </w:numPr>
                    <w:ind w:left="3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C4FE5">
                    <w:rPr>
                      <w:rFonts w:ascii="Times New Roman" w:hAnsi="Times New Roman" w:cs="Times New Roman"/>
                      <w:b/>
                      <w:bCs/>
                    </w:rPr>
                    <w:t xml:space="preserve">Hz. Muhammed’in (sav) peygamberlik özelliklerinden </w:t>
                  </w:r>
                  <w:r w:rsidRPr="007C4FE5">
                    <w:rPr>
                      <w:rStyle w:val="Gl"/>
                      <w:rFonts w:ascii="Times New Roman" w:hAnsi="Times New Roman" w:cs="Times New Roman"/>
                    </w:rPr>
                    <w:t>iki</w:t>
                  </w:r>
                  <w:r w:rsidRPr="007C4FE5">
                    <w:rPr>
                      <w:rStyle w:val="Gl"/>
                      <w:rFonts w:ascii="Times New Roman" w:hAnsi="Times New Roman" w:cs="Times New Roman"/>
                      <w:b w:val="0"/>
                      <w:bCs w:val="0"/>
                    </w:rPr>
                    <w:t xml:space="preserve"> </w:t>
                  </w:r>
                  <w:r w:rsidRPr="007C4FE5">
                    <w:rPr>
                      <w:rStyle w:val="Gl"/>
                      <w:rFonts w:ascii="Times New Roman" w:hAnsi="Times New Roman" w:cs="Times New Roman"/>
                    </w:rPr>
                    <w:t>tanesini</w:t>
                  </w:r>
                  <w:r w:rsidRPr="007C4FE5">
                    <w:rPr>
                      <w:rFonts w:ascii="Times New Roman" w:hAnsi="Times New Roman" w:cs="Times New Roman"/>
                      <w:b/>
                      <w:bCs/>
                    </w:rPr>
                    <w:t xml:space="preserve"> açıklayınız.</w:t>
                  </w:r>
                  <w:r w:rsidR="00280DF0" w:rsidRPr="00BE0EC4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BE0EC4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(20</w:t>
                  </w:r>
                  <w:r w:rsidR="00991E99" w:rsidRPr="00BE0EC4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73.35pt;margin-top:6.4pt;width:569.35pt;height:.05pt;z-index:251667456" o:connectortype="straight" strokeweight="1pt"/>
        </w:pict>
      </w:r>
    </w:p>
    <w:p w:rsidR="001070B3" w:rsidRPr="00601521" w:rsidRDefault="001070B3" w:rsidP="00601521"/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P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/>
    <w:p w:rsidR="00031591" w:rsidRDefault="00983686">
      <w:r>
        <w:br/>
      </w:r>
    </w:p>
    <w:p w:rsidR="001070B3" w:rsidRDefault="007C7D16">
      <w:r>
        <w:rPr>
          <w:noProof/>
          <w:lang w:val="tr-TR" w:eastAsia="tr-TR"/>
        </w:rPr>
        <w:pict>
          <v:roundrect id="_x0000_s1027" style="position:absolute;margin-left:-64.8pt;margin-top:14.1pt;width:548.75pt;height:150.05pt;z-index:251659264" arcsize="10923f" fillcolor="white [3201]" strokecolor="black [3200]" strokeweight="1pt">
            <v:stroke dashstyle="dash"/>
            <v:shadow color="#868686"/>
            <v:textbox>
              <w:txbxContent>
                <w:p w:rsidR="00991E99" w:rsidRPr="00BE0EC4" w:rsidRDefault="00991E99" w:rsidP="007C4FE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2. </w:t>
                  </w:r>
                  <w:r w:rsidR="007C4FE5" w:rsidRPr="007C4FE5">
                    <w:rPr>
                      <w:rFonts w:ascii="Times New Roman" w:hAnsi="Times New Roman" w:cs="Times New Roman"/>
                      <w:b/>
                      <w:bCs/>
                    </w:rPr>
                    <w:t xml:space="preserve">Güzel ahlaklı bir insanın sahip olması gereken özelliklerden </w:t>
                  </w:r>
                  <w:r w:rsidR="007C4FE5" w:rsidRPr="007C4FE5">
                    <w:rPr>
                      <w:rStyle w:val="Gl"/>
                      <w:rFonts w:ascii="Times New Roman" w:hAnsi="Times New Roman" w:cs="Times New Roman"/>
                    </w:rPr>
                    <w:t>üç tanesini</w:t>
                  </w:r>
                  <w:r w:rsidR="007C4FE5" w:rsidRPr="007C4FE5">
                    <w:rPr>
                      <w:rFonts w:ascii="Times New Roman" w:hAnsi="Times New Roman" w:cs="Times New Roman"/>
                      <w:b/>
                      <w:bCs/>
                    </w:rPr>
                    <w:t xml:space="preserve"> yazınız</w:t>
                  </w:r>
                  <w:r w:rsidR="007C4FE5">
                    <w:t>.</w:t>
                  </w:r>
                  <w:r w:rsidR="007C4FE5"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</w:t>
                  </w:r>
                  <w:r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(15 puan)</w:t>
                  </w:r>
                </w:p>
              </w:txbxContent>
            </v:textbox>
          </v:roundrect>
        </w:pict>
      </w:r>
    </w:p>
    <w:p w:rsidR="001070B3" w:rsidRDefault="001070B3"/>
    <w:p w:rsidR="001070B3" w:rsidRDefault="001070B3"/>
    <w:p w:rsidR="001070B3" w:rsidRDefault="001070B3"/>
    <w:p w:rsidR="001070B3" w:rsidRDefault="001070B3"/>
    <w:p w:rsidR="001070B3" w:rsidRDefault="001070B3"/>
    <w:p w:rsidR="001070B3" w:rsidRDefault="001070B3"/>
    <w:p w:rsidR="001070B3" w:rsidRDefault="007C7D16">
      <w:r>
        <w:rPr>
          <w:noProof/>
          <w:lang w:val="tr-TR" w:eastAsia="tr-TR"/>
        </w:rPr>
        <w:pict>
          <v:roundrect id="_x0000_s1028" style="position:absolute;margin-left:-64.8pt;margin-top:19.6pt;width:548.75pt;height:153pt;z-index:251660288" arcsize="10923f" fillcolor="white [3201]" strokecolor="black [3200]" strokeweight="1pt">
            <v:stroke dashstyle="dash"/>
            <v:shadow color="#868686"/>
            <v:textbox>
              <w:txbxContent>
                <w:p w:rsidR="00991E99" w:rsidRPr="00BE0EC4" w:rsidRDefault="00991E99" w:rsidP="007C4FE5">
                  <w:p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3. </w:t>
                  </w:r>
                  <w:r w:rsidR="007C4FE5" w:rsidRPr="007C4FE5">
                    <w:rPr>
                      <w:rFonts w:ascii="Times New Roman" w:hAnsi="Times New Roman" w:cs="Times New Roman"/>
                      <w:b/>
                      <w:bCs/>
                    </w:rPr>
                    <w:t>Kâfirun suresinin hoşgörü ve inanç özgürlüğü açısından verdiği mesajı açıklayınız.</w:t>
                  </w:r>
                  <w:r w:rsidR="007C4FE5" w:rsidRPr="007C4FE5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BE0EC4" w:rsidRPr="007C4FE5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BE0EC4" w:rsidRPr="00747978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>15</w:t>
                  </w:r>
                  <w:r w:rsidR="00BE0EC4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747978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</w:rPr>
                    <w:t>puan</w:t>
                  </w:r>
                  <w:r w:rsidRPr="00BE0EC4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</w:txbxContent>
            </v:textbox>
          </v:roundrect>
        </w:pict>
      </w:r>
    </w:p>
    <w:p w:rsidR="00601521" w:rsidRDefault="00601521"/>
    <w:p w:rsidR="00576FE3" w:rsidRDefault="00576FE3"/>
    <w:p w:rsidR="00031591" w:rsidRDefault="00983686">
      <w:r>
        <w:br/>
      </w:r>
    </w:p>
    <w:p w:rsidR="00031591" w:rsidRDefault="00031591"/>
    <w:p w:rsidR="00031591" w:rsidRDefault="00983686">
      <w:r>
        <w:br/>
      </w:r>
    </w:p>
    <w:p w:rsidR="00601521" w:rsidRDefault="007C7D16">
      <w:r>
        <w:rPr>
          <w:noProof/>
          <w:lang w:val="tr-TR" w:eastAsia="tr-TR"/>
        </w:rPr>
        <w:lastRenderedPageBreak/>
        <w:pict>
          <v:roundrect id="_x0000_s1030" style="position:absolute;margin-left:-60pt;margin-top:-41.9pt;width:544.7pt;height:131.9pt;z-index:251662336" arcsize="10923f" fillcolor="white [3201]" strokecolor="black [3200]" strokeweight="1pt">
            <v:stroke dashstyle="dash"/>
            <v:shadow color="#868686"/>
            <v:textbox>
              <w:txbxContent>
                <w:p w:rsidR="00991E99" w:rsidRPr="00BE0EC4" w:rsidRDefault="00991E99" w:rsidP="007C4FE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 w:rsidR="007C4FE5">
                    <w:t xml:space="preserve">. </w:t>
                  </w:r>
                  <w:r w:rsidR="007C4FE5" w:rsidRPr="007C4FE5">
                    <w:rPr>
                      <w:rFonts w:ascii="Times New Roman" w:hAnsi="Times New Roman" w:cs="Times New Roman"/>
                      <w:b/>
                      <w:bCs/>
                    </w:rPr>
                    <w:t>Dinde yorum farklılıklarının ortaya</w:t>
                  </w:r>
                  <w:r w:rsidR="007C4FE5">
                    <w:rPr>
                      <w:rFonts w:ascii="Times New Roman" w:hAnsi="Times New Roman" w:cs="Times New Roman"/>
                      <w:b/>
                      <w:bCs/>
                    </w:rPr>
                    <w:t xml:space="preserve"> çıkmasının nedenlerini yazınız</w:t>
                  </w:r>
                  <w:r w:rsidR="00280DF0" w:rsidRPr="007C4FE5">
                    <w:rPr>
                      <w:rFonts w:ascii="Times New Roman" w:hAnsi="Times New Roman" w:cs="Times New Roman"/>
                      <w:b/>
                      <w:bCs/>
                    </w:rPr>
                    <w:t>?</w:t>
                  </w:r>
                  <w:r w:rsidR="00D836C9" w:rsidRPr="00BE0EC4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7C4FE5">
                    <w:rPr>
                      <w:rFonts w:ascii="Times New Roman" w:hAnsi="Times New Roman" w:cs="Times New Roman"/>
                      <w:b/>
                      <w:bCs/>
                    </w:rPr>
                    <w:t xml:space="preserve">(20 </w:t>
                  </w:r>
                  <w:r w:rsidRPr="00BE0EC4">
                    <w:rPr>
                      <w:rFonts w:ascii="Times New Roman" w:hAnsi="Times New Roman" w:cs="Times New Roman"/>
                      <w:b/>
                      <w:bCs/>
                    </w:rPr>
                    <w:t>Puan)</w:t>
                  </w:r>
                </w:p>
              </w:txbxContent>
            </v:textbox>
          </v:roundrect>
        </w:pict>
      </w:r>
    </w:p>
    <w:p w:rsidR="00601521" w:rsidRDefault="00601521"/>
    <w:p w:rsidR="00444A15" w:rsidRDefault="00444A15"/>
    <w:p w:rsidR="00444A15" w:rsidRDefault="00444A15"/>
    <w:p w:rsidR="00444A15" w:rsidRDefault="007C7D16">
      <w:r>
        <w:rPr>
          <w:noProof/>
          <w:lang w:val="tr-TR" w:eastAsia="tr-TR"/>
        </w:rPr>
        <w:pict>
          <v:roundrect id="_x0000_s1031" style="position:absolute;margin-left:-60pt;margin-top:21.45pt;width:537.5pt;height:147pt;z-index:251663360" arcsize="10923f" fillcolor="white [3201]" strokecolor="black [3200]" strokeweight="1pt">
            <v:stroke dashstyle="dash"/>
            <v:shadow color="#868686"/>
            <v:textbox>
              <w:txbxContent>
                <w:p w:rsidR="00991E99" w:rsidRPr="00BE0EC4" w:rsidRDefault="00991E99" w:rsidP="007C4FE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E0EC4">
                    <w:rPr>
                      <w:rFonts w:ascii="Times New Roman" w:hAnsi="Times New Roman" w:cs="Times New Roman"/>
                      <w:b/>
                      <w:bCs/>
                    </w:rPr>
                    <w:t xml:space="preserve">5. </w:t>
                  </w:r>
                  <w:r w:rsidR="007C4FE5" w:rsidRPr="007C4FE5">
                    <w:rPr>
                      <w:rFonts w:ascii="Times New Roman" w:hAnsi="Times New Roman" w:cs="Times New Roman"/>
                      <w:b/>
                      <w:bCs/>
                    </w:rPr>
                    <w:t>İslam düşüncesinde ortaya çıkan yorumları örneklerle açıklayınız</w:t>
                  </w:r>
                  <w:r w:rsidR="00280DF0" w:rsidRPr="007C4FE5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Pr="00BE0EC4">
                    <w:rPr>
                      <w:rFonts w:ascii="Times New Roman" w:hAnsi="Times New Roman" w:cs="Times New Roman"/>
                      <w:b/>
                      <w:bCs/>
                    </w:rPr>
                    <w:t>(15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031591" w:rsidRDefault="00983686">
      <w:r>
        <w:br/>
      </w:r>
    </w:p>
    <w:p w:rsidR="00031591" w:rsidRDefault="00983686">
      <w:r>
        <w:br/>
      </w:r>
    </w:p>
    <w:p w:rsidR="00444A15" w:rsidRDefault="00444A15"/>
    <w:p w:rsidR="00444A15" w:rsidRDefault="007C7D16">
      <w:r>
        <w:rPr>
          <w:noProof/>
          <w:lang w:val="tr-TR" w:eastAsia="tr-TR"/>
        </w:rPr>
        <w:pict>
          <v:roundrect id="_x0000_s1032" style="position:absolute;margin-left:-60pt;margin-top:8.75pt;width:533pt;height:142.3pt;z-index:251664384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991E99" w:rsidRPr="007C4FE5" w:rsidRDefault="00991E99" w:rsidP="007C4FE5">
                  <w:pPr>
                    <w:pStyle w:val="NormalWeb"/>
                  </w:pPr>
                  <w:r w:rsidRPr="00BE0EC4">
                    <w:rPr>
                      <w:b/>
                      <w:bCs/>
                      <w:sz w:val="22"/>
                      <w:szCs w:val="22"/>
                    </w:rPr>
                    <w:t xml:space="preserve">6.  </w:t>
                  </w:r>
                  <w:r w:rsidR="007C4FE5" w:rsidRPr="007C4FE5">
                    <w:rPr>
                      <w:b/>
                      <w:bCs/>
                      <w:sz w:val="22"/>
                      <w:szCs w:val="22"/>
                    </w:rPr>
                    <w:t>Tasavvufi yorumların insanın ahlaki gelişimine katkısını açıklayınız.</w:t>
                  </w:r>
                  <w:r w:rsidR="007C4FE5" w:rsidRPr="007C4FE5">
                    <w:rPr>
                      <w:sz w:val="22"/>
                      <w:szCs w:val="22"/>
                    </w:rPr>
                    <w:t xml:space="preserve"> </w:t>
                  </w:r>
                  <w:r w:rsidRPr="00BE0EC4">
                    <w:rPr>
                      <w:b/>
                      <w:bCs/>
                      <w:sz w:val="22"/>
                      <w:szCs w:val="22"/>
                    </w:rPr>
                    <w:t>(</w:t>
                  </w:r>
                  <w:r w:rsidR="007C4FE5">
                    <w:rPr>
                      <w:b/>
                      <w:bCs/>
                      <w:sz w:val="22"/>
                      <w:szCs w:val="22"/>
                    </w:rPr>
                    <w:t>15</w:t>
                  </w:r>
                  <w:r w:rsidRPr="00BE0EC4">
                    <w:rPr>
                      <w:b/>
                      <w:bCs/>
                      <w:sz w:val="22"/>
                      <w:szCs w:val="22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031591" w:rsidRDefault="00983686">
      <w:r>
        <w:br/>
      </w:r>
    </w:p>
    <w:p w:rsidR="00444A15" w:rsidRDefault="00444A15"/>
    <w:p w:rsidR="00444A15" w:rsidRDefault="00444A15"/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991E99">
      <w:pPr>
        <w:spacing w:before="120" w:after="0"/>
        <w:rPr>
          <w:b/>
          <w:bCs/>
        </w:rPr>
      </w:pPr>
    </w:p>
    <w:p w:rsidR="000C6B1D" w:rsidRPr="000C6B1D" w:rsidRDefault="00576FE3" w:rsidP="000C6B1D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991E99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                </w:t>
      </w:r>
      <w:r w:rsidR="000C6B1D" w:rsidRPr="000C6B1D">
        <w:rPr>
          <w:b/>
          <w:bCs/>
        </w:rPr>
        <w:t>Egemen DOĞAN</w:t>
      </w:r>
    </w:p>
    <w:p w:rsidR="000C6B1D" w:rsidRDefault="000C6B1D" w:rsidP="000C6B1D">
      <w:pPr>
        <w:spacing w:before="120" w:after="0"/>
        <w:ind w:left="-57"/>
        <w:jc w:val="right"/>
      </w:pPr>
      <w:r>
        <w:t>Din Kültürü ve Ahlak bilgisi Öğretmeni</w:t>
      </w:r>
    </w:p>
    <w:p w:rsidR="000D2E4C" w:rsidRDefault="000D2E4C" w:rsidP="000C6B1D">
      <w:pPr>
        <w:spacing w:before="120" w:after="0"/>
        <w:ind w:left="-57"/>
        <w:jc w:val="right"/>
      </w:pPr>
    </w:p>
    <w:p w:rsidR="00444A15" w:rsidRPr="000D2E4C" w:rsidRDefault="00991E99" w:rsidP="000D2E4C">
      <w:pPr>
        <w:pStyle w:val="Altbilgi"/>
        <w:rPr>
          <w:b/>
          <w:bCs/>
          <w:color w:val="0070C0"/>
          <w:sz w:val="26"/>
          <w:szCs w:val="26"/>
        </w:rPr>
      </w:pPr>
      <w:r>
        <w:t xml:space="preserve">           </w:t>
      </w:r>
      <w:sdt>
        <w:sdtPr>
          <w:id w:val="1423715"/>
          <w:docPartObj>
            <w:docPartGallery w:val="Page Numbers (Bottom of Page)"/>
            <w:docPartUnique/>
          </w:docPartObj>
        </w:sdtPr>
        <w:sdtContent>
          <w:r w:rsidR="007C7D16" w:rsidRPr="007C7D16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3" style="position:absolute;margin-left:0;margin-top:0;width:60pt;height:70.5pt;z-index:251666432;mso-position-horizontal:center;mso-position-horizontal-relative:right-margin-area;mso-position-vertical:top;mso-position-vertical-relative:bottom-margin-area" stroked="f">
                <v:textbox style="mso-next-textbox:#_x0000_s1033">
                  <w:txbxContent>
                    <w:p w:rsidR="00991E99" w:rsidRDefault="00991E99" w:rsidP="00444A15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="00444A15" w:rsidRPr="00654BD2">
            <w:rPr>
              <w:b/>
              <w:bCs/>
              <w:color w:val="0070C0"/>
              <w:sz w:val="26"/>
              <w:szCs w:val="26"/>
            </w:rPr>
            <w:t xml:space="preserve"> </w:t>
          </w:r>
        </w:sdtContent>
      </w:sdt>
    </w:p>
    <w:sectPr w:rsidR="00444A15" w:rsidRPr="000D2E4C" w:rsidSect="000D2E4C">
      <w:footerReference w:type="default" r:id="rId8"/>
      <w:pgSz w:w="12240" w:h="15840"/>
      <w:pgMar w:top="1440" w:right="1800" w:bottom="1440" w:left="1800" w:header="34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3E2" w:rsidRDefault="007053E2" w:rsidP="00601521">
      <w:pPr>
        <w:spacing w:after="0" w:line="240" w:lineRule="auto"/>
      </w:pPr>
      <w:r>
        <w:separator/>
      </w:r>
    </w:p>
  </w:endnote>
  <w:endnote w:type="continuationSeparator" w:id="1">
    <w:p w:rsidR="007053E2" w:rsidRDefault="007053E2" w:rsidP="0060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4C" w:rsidRPr="000D2E4C" w:rsidRDefault="000D2E4C" w:rsidP="000D2E4C">
    <w:pPr>
      <w:pStyle w:val="Altbilgi"/>
      <w:rPr>
        <w:b/>
        <w:bCs/>
        <w:color w:val="0070C0"/>
        <w:sz w:val="26"/>
        <w:szCs w:val="26"/>
      </w:rPr>
    </w:pPr>
    <w:r>
      <w:t xml:space="preserve">           </w:t>
    </w:r>
    <w:sdt>
      <w:sdtPr>
        <w:id w:val="314336284"/>
        <w:docPartObj>
          <w:docPartGallery w:val="Page Numbers (Bottom of Page)"/>
          <w:docPartUnique/>
        </w:docPartObj>
      </w:sdtPr>
      <w:sdtContent>
        <w:r w:rsidR="007C7D16" w:rsidRPr="007C7D16">
          <w:rPr>
            <w:noProof/>
            <w:color w:val="0070C0"/>
            <w:sz w:val="26"/>
            <w:szCs w:val="26"/>
            <w:lang w:eastAsia="zh-TW"/>
          </w:rPr>
          <w:pict>
            <v:rect id="_x0000_s6145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6145">
                <w:txbxContent>
                  <w:p w:rsidR="000D2E4C" w:rsidRDefault="000D2E4C" w:rsidP="000D2E4C">
                    <w:pPr>
                      <w:jc w:val="center"/>
                      <w:rPr>
                        <w:rFonts w:asciiTheme="majorHAnsi" w:hAnsiTheme="majorHAnsi"/>
                        <w:sz w:val="48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w:r>
        <w:r w:rsidRPr="00654BD2">
          <w:rPr>
            <w:b/>
            <w:bCs/>
            <w:color w:val="0070C0"/>
            <w:sz w:val="26"/>
            <w:szCs w:val="26"/>
          </w:rPr>
          <w:t xml:space="preserve"> </w:t>
        </w:r>
        <w:r>
          <w:rPr>
            <w:b/>
            <w:bCs/>
            <w:color w:val="0070C0"/>
            <w:sz w:val="26"/>
            <w:szCs w:val="26"/>
          </w:rPr>
          <w:t xml:space="preserve">                               </w:t>
        </w:r>
        <w:r w:rsidRPr="00654BD2">
          <w:rPr>
            <w:b/>
            <w:bCs/>
            <w:color w:val="0070C0"/>
            <w:sz w:val="26"/>
            <w:szCs w:val="26"/>
          </w:rPr>
          <w:t>https://ogrennetakademi.com/</w:t>
        </w:r>
      </w:sdtContent>
    </w:sdt>
  </w:p>
  <w:p w:rsidR="000D2E4C" w:rsidRDefault="000D2E4C" w:rsidP="000D2E4C">
    <w:pPr>
      <w:pStyle w:val="Altbilgi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3E2" w:rsidRDefault="007053E2" w:rsidP="00601521">
      <w:pPr>
        <w:spacing w:after="0" w:line="240" w:lineRule="auto"/>
      </w:pPr>
      <w:r>
        <w:separator/>
      </w:r>
    </w:p>
  </w:footnote>
  <w:footnote w:type="continuationSeparator" w:id="1">
    <w:p w:rsidR="007053E2" w:rsidRDefault="007053E2" w:rsidP="0060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584C61"/>
    <w:multiLevelType w:val="hybridMultilevel"/>
    <w:tmpl w:val="34B46162"/>
    <w:lvl w:ilvl="0" w:tplc="A3A4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53C5B"/>
    <w:multiLevelType w:val="hybridMultilevel"/>
    <w:tmpl w:val="6AD86052"/>
    <w:lvl w:ilvl="0" w:tplc="B1F8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0548D"/>
    <w:multiLevelType w:val="hybridMultilevel"/>
    <w:tmpl w:val="D43A5A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1591"/>
    <w:rsid w:val="00034616"/>
    <w:rsid w:val="0006063C"/>
    <w:rsid w:val="000C6B1D"/>
    <w:rsid w:val="000D2E4C"/>
    <w:rsid w:val="001070B3"/>
    <w:rsid w:val="00147B52"/>
    <w:rsid w:val="0015074B"/>
    <w:rsid w:val="001D6AD3"/>
    <w:rsid w:val="00280DF0"/>
    <w:rsid w:val="0029639D"/>
    <w:rsid w:val="00326F90"/>
    <w:rsid w:val="00444A15"/>
    <w:rsid w:val="00545F7E"/>
    <w:rsid w:val="00576FE3"/>
    <w:rsid w:val="00601521"/>
    <w:rsid w:val="00631C1A"/>
    <w:rsid w:val="007053E2"/>
    <w:rsid w:val="0071354D"/>
    <w:rsid w:val="00747978"/>
    <w:rsid w:val="007C4FE5"/>
    <w:rsid w:val="007C7D16"/>
    <w:rsid w:val="00864DF9"/>
    <w:rsid w:val="0089474D"/>
    <w:rsid w:val="008D5FBB"/>
    <w:rsid w:val="00983686"/>
    <w:rsid w:val="00991E99"/>
    <w:rsid w:val="00A65748"/>
    <w:rsid w:val="00A76382"/>
    <w:rsid w:val="00AA1D8D"/>
    <w:rsid w:val="00AC786B"/>
    <w:rsid w:val="00B47730"/>
    <w:rsid w:val="00BA2DE5"/>
    <w:rsid w:val="00BE0EC4"/>
    <w:rsid w:val="00BF352D"/>
    <w:rsid w:val="00CB0664"/>
    <w:rsid w:val="00CD7DB2"/>
    <w:rsid w:val="00D836C9"/>
    <w:rsid w:val="00F754B5"/>
    <w:rsid w:val="00FC693F"/>
    <w:rsid w:val="00FE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Liste1">
    <w:name w:val="Açık Liste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Klavuz1">
    <w:name w:val="Açık Kılavuz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OrtaGlgeleme11">
    <w:name w:val="Orta Gölgeleme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1">
    <w:name w:val="Orta Liste 1 - Vurgu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1">
    <w:name w:val="Orta Liste 2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Klavuz11">
    <w:name w:val="Orta Kılavuz 1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1">
    <w:name w:val="Orta Kılavuz 2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1">
    <w:name w:val="Orta Kılavuz 3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KoyuListe1">
    <w:name w:val="Koyu Liste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RenkliGlgeleme1">
    <w:name w:val="Renkli Gölgeleme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Liste1">
    <w:name w:val="Renkli Liste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1">
    <w:name w:val="Renkli Kılavuz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7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EF07F7-C372-4C8A-8FAF-CD9A3093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90533</cp:lastModifiedBy>
  <cp:revision>3</cp:revision>
  <dcterms:created xsi:type="dcterms:W3CDTF">2026-05-17T17:57:00Z</dcterms:created>
  <dcterms:modified xsi:type="dcterms:W3CDTF">2026-05-17T18:47:00Z</dcterms:modified>
</cp:coreProperties>
</file>