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91" w:rsidRDefault="000C6B1D" w:rsidP="00FE72BE">
      <w:pPr>
        <w:pStyle w:val="Balk1"/>
        <w:spacing w:before="0"/>
        <w:ind w:left="-510" w:right="-567"/>
        <w:rPr>
          <w:rFonts w:asciiTheme="minorHAnsi" w:hAnsiTheme="minorHAnsi" w:cstheme="minorBidi"/>
          <w:color w:val="auto"/>
        </w:rPr>
      </w:pPr>
      <w:r w:rsidRPr="000C6B1D">
        <w:rPr>
          <w:rFonts w:asciiTheme="minorBidi" w:hAnsiTheme="minorBidi" w:cstheme="minorBidi"/>
          <w:color w:val="auto"/>
        </w:rPr>
        <w:t xml:space="preserve">    </w:t>
      </w:r>
      <w:r>
        <w:rPr>
          <w:rFonts w:asciiTheme="minorHAnsi" w:hAnsiTheme="minorHAnsi" w:cstheme="minorBidi"/>
          <w:color w:val="auto"/>
        </w:rPr>
        <w:t xml:space="preserve">2025-2026 EĞİTİM ÖĞRETİM YILI </w:t>
      </w:r>
      <w:r w:rsidR="001070B3" w:rsidRPr="000C6B1D">
        <w:rPr>
          <w:rFonts w:asciiTheme="minorHAnsi" w:hAnsiTheme="minorHAnsi" w:cstheme="minorBidi"/>
          <w:color w:val="auto"/>
        </w:rPr>
        <w:t xml:space="preserve">…………………………………….ORTAOKULU </w:t>
      </w:r>
      <w:r w:rsidR="00983686" w:rsidRPr="000C6B1D">
        <w:rPr>
          <w:rFonts w:asciiTheme="minorHAnsi" w:hAnsiTheme="minorHAnsi" w:cstheme="minorBidi"/>
          <w:color w:val="auto"/>
        </w:rPr>
        <w:t>DİN KÜLTÜRÜ VE AHL</w:t>
      </w:r>
      <w:r w:rsidR="001070B3" w:rsidRPr="000C6B1D">
        <w:rPr>
          <w:rFonts w:asciiTheme="minorHAnsi" w:hAnsiTheme="minorHAnsi" w:cstheme="minorBidi"/>
          <w:color w:val="auto"/>
        </w:rPr>
        <w:t>AK BİLGİSİ DERSİ</w:t>
      </w:r>
      <w:r w:rsidR="00FE72BE">
        <w:rPr>
          <w:rFonts w:asciiTheme="minorHAnsi" w:hAnsiTheme="minorHAnsi" w:cstheme="minorBidi"/>
          <w:color w:val="auto"/>
        </w:rPr>
        <w:t xml:space="preserve"> 8. SINIF </w:t>
      </w:r>
      <w:r w:rsidR="00BA2DE5">
        <w:rPr>
          <w:rFonts w:asciiTheme="minorHAnsi" w:hAnsiTheme="minorHAnsi" w:cstheme="minorBidi"/>
          <w:color w:val="auto"/>
        </w:rPr>
        <w:t xml:space="preserve"> 2</w:t>
      </w:r>
      <w:r w:rsidR="001070B3" w:rsidRPr="000C6B1D">
        <w:rPr>
          <w:rFonts w:asciiTheme="minorHAnsi" w:hAnsiTheme="minorHAnsi" w:cstheme="minorBidi"/>
          <w:color w:val="auto"/>
        </w:rPr>
        <w:t>. DÖNEM 2. YAZILI SINAVI</w:t>
      </w:r>
    </w:p>
    <w:p w:rsidR="000C6B1D" w:rsidRPr="0089474D" w:rsidRDefault="0089474D" w:rsidP="008947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SENARYO 2</w:t>
      </w:r>
    </w:p>
    <w:p w:rsidR="00601521" w:rsidRPr="00444A15" w:rsidRDefault="00983686" w:rsidP="000C6B1D">
      <w:pPr>
        <w:ind w:left="-680"/>
        <w:rPr>
          <w:b/>
          <w:bCs/>
        </w:rPr>
      </w:pPr>
      <w:r w:rsidRPr="00444A15">
        <w:rPr>
          <w:b/>
          <w:bCs/>
        </w:rPr>
        <w:br/>
        <w:t>Adı Soyadı:</w:t>
      </w:r>
      <w:r w:rsidR="00444A15" w:rsidRPr="00444A15">
        <w:rPr>
          <w:b/>
          <w:bCs/>
        </w:rPr>
        <w:t xml:space="preserve">                              </w:t>
      </w:r>
      <w:r w:rsidR="00444A15">
        <w:rPr>
          <w:b/>
          <w:bCs/>
        </w:rPr>
        <w:t xml:space="preserve">   </w:t>
      </w:r>
      <w:r w:rsidR="00444A15" w:rsidRPr="00444A15">
        <w:rPr>
          <w:b/>
          <w:bCs/>
        </w:rPr>
        <w:t xml:space="preserve">   </w:t>
      </w:r>
      <w:r w:rsidR="00444A15">
        <w:rPr>
          <w:b/>
          <w:bCs/>
        </w:rPr>
        <w:t xml:space="preserve">                   </w:t>
      </w:r>
      <w:r w:rsidR="00444A15" w:rsidRPr="00444A15">
        <w:rPr>
          <w:b/>
          <w:bCs/>
        </w:rPr>
        <w:t xml:space="preserve">          </w:t>
      </w:r>
      <w:r w:rsidR="000C6B1D">
        <w:rPr>
          <w:b/>
          <w:bCs/>
        </w:rPr>
        <w:t xml:space="preserve">        </w:t>
      </w:r>
      <w:r w:rsidR="00444A15" w:rsidRPr="00444A15">
        <w:rPr>
          <w:b/>
          <w:bCs/>
        </w:rPr>
        <w:t xml:space="preserve"> </w:t>
      </w:r>
      <w:r w:rsidR="00601521" w:rsidRPr="00444A15">
        <w:rPr>
          <w:b/>
          <w:bCs/>
        </w:rPr>
        <w:t xml:space="preserve"> Numarası: </w:t>
      </w:r>
      <w:r w:rsidR="00444A15" w:rsidRPr="00444A15">
        <w:rPr>
          <w:b/>
          <w:bCs/>
        </w:rPr>
        <w:t xml:space="preserve">                  </w:t>
      </w:r>
      <w:r w:rsidR="00444A15">
        <w:rPr>
          <w:b/>
          <w:bCs/>
        </w:rPr>
        <w:t xml:space="preserve">    </w:t>
      </w:r>
      <w:r w:rsidR="00444A15" w:rsidRPr="00444A15">
        <w:rPr>
          <w:b/>
          <w:bCs/>
        </w:rPr>
        <w:t xml:space="preserve">        </w:t>
      </w:r>
      <w:r w:rsidR="00601521" w:rsidRPr="00444A15">
        <w:rPr>
          <w:b/>
          <w:bCs/>
        </w:rPr>
        <w:t xml:space="preserve">Sınıfı: </w:t>
      </w:r>
      <w:r w:rsidR="00444A15" w:rsidRPr="00444A15">
        <w:rPr>
          <w:b/>
          <w:bCs/>
        </w:rPr>
        <w:t xml:space="preserve"> </w:t>
      </w:r>
    </w:p>
    <w:p w:rsidR="00601521" w:rsidRDefault="009C3920" w:rsidP="00601521">
      <w:r>
        <w:rPr>
          <w:noProof/>
          <w:lang w:val="tr-TR" w:eastAsia="tr-TR"/>
        </w:rPr>
        <w:pict>
          <v:roundrect id="_x0000_s1026" style="position:absolute;margin-left:-46.05pt;margin-top:20.45pt;width:536.4pt;height:125.8pt;z-index:251658240" arcsize="10923f" fillcolor="white [3201]" strokecolor="black [3200]" strokeweight="1pt">
            <v:stroke dashstyle="dash"/>
            <v:shadow color="#868686"/>
            <v:textbox style="mso-next-textbox:#_x0000_s1026">
              <w:txbxContent>
                <w:p w:rsidR="00991E99" w:rsidRPr="00576FE3" w:rsidRDefault="00991E99" w:rsidP="00576FE3">
                  <w:pPr>
                    <w:pStyle w:val="ListeParagraf"/>
                    <w:numPr>
                      <w:ilvl w:val="0"/>
                      <w:numId w:val="12"/>
                    </w:numPr>
                    <w:ind w:left="340"/>
                    <w:rPr>
                      <w:b/>
                      <w:bCs/>
                    </w:rPr>
                  </w:pPr>
                  <w:r w:rsidRPr="0089474D">
                    <w:rPr>
                      <w:rFonts w:ascii="Times New Roman" w:hAnsi="Times New Roman" w:cs="Times New Roman"/>
                      <w:b/>
                      <w:bCs/>
                    </w:rPr>
                    <w:t>Hz. Muhammed’e (sav) “el-Emin” denmesinin sebeplerini açıklayınız.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0B2D4D">
                    <w:rPr>
                      <w:rStyle w:val="Vurgu"/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(15</w:t>
                  </w:r>
                  <w:r w:rsidRPr="000B2D4D">
                    <w:rPr>
                      <w:rStyle w:val="Vurgu"/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puan</w:t>
                  </w:r>
                  <w:r w:rsidRPr="000B2D4D">
                    <w:rPr>
                      <w:rStyle w:val="Vurgu"/>
                      <w:b/>
                      <w:bCs/>
                      <w:sz w:val="24"/>
                      <w:szCs w:val="24"/>
                    </w:rPr>
                    <w:t>)</w:t>
                  </w:r>
                </w:p>
              </w:txbxContent>
            </v:textbox>
          </v:roundrect>
        </w:pict>
      </w:r>
      <w:r>
        <w:rPr>
          <w:noProof/>
          <w:lang w:val="tr-TR"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-73.35pt;margin-top:6.4pt;width:569.35pt;height:.05pt;z-index:251667456" o:connectortype="straight" strokeweight="1pt"/>
        </w:pict>
      </w:r>
    </w:p>
    <w:p w:rsidR="001070B3" w:rsidRPr="00601521" w:rsidRDefault="001070B3" w:rsidP="00601521"/>
    <w:p w:rsid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P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Default="001070B3"/>
    <w:p w:rsidR="00031591" w:rsidRDefault="009C3920">
      <w:r>
        <w:rPr>
          <w:noProof/>
          <w:lang w:val="tr-TR" w:eastAsia="tr-TR"/>
        </w:rPr>
        <w:pict>
          <v:roundrect id="_x0000_s1027" style="position:absolute;margin-left:-46.05pt;margin-top:5.8pt;width:536.4pt;height:133.55pt;z-index:251659264" arcsize="10923f" fillcolor="white [3201]" strokecolor="black [3200]" strokeweight="1pt">
            <v:stroke dashstyle="dash"/>
            <v:shadow color="#868686"/>
            <v:textbox>
              <w:txbxContent>
                <w:p w:rsidR="00991E99" w:rsidRPr="00576FE3" w:rsidRDefault="00991E99" w:rsidP="0089474D">
                  <w:r w:rsidRPr="00601521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2</w:t>
                  </w:r>
                  <w:r w:rsidRPr="0089474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. </w:t>
                  </w:r>
                  <w:r w:rsidRPr="0089474D">
                    <w:rPr>
                      <w:rFonts w:ascii="Times New Roman" w:hAnsi="Times New Roman" w:cs="Times New Roman"/>
                      <w:b/>
                      <w:bCs/>
                    </w:rPr>
                    <w:t>İstişare ile alınan kararların birey ve toplum açısından faydalarını açıklayınız</w:t>
                  </w:r>
                  <w:r w:rsidRPr="00576FE3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(15 </w:t>
                  </w:r>
                  <w:r w:rsidRPr="00601521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puan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)</w:t>
                  </w:r>
                </w:p>
              </w:txbxContent>
            </v:textbox>
          </v:roundrect>
        </w:pict>
      </w:r>
      <w:r w:rsidR="00983686">
        <w:br/>
      </w:r>
    </w:p>
    <w:p w:rsidR="001070B3" w:rsidRDefault="001070B3"/>
    <w:p w:rsidR="001070B3" w:rsidRDefault="001070B3"/>
    <w:p w:rsidR="001070B3" w:rsidRDefault="001070B3"/>
    <w:p w:rsidR="001070B3" w:rsidRDefault="001070B3"/>
    <w:p w:rsidR="001070B3" w:rsidRDefault="009C3920">
      <w:r>
        <w:rPr>
          <w:noProof/>
          <w:lang w:val="tr-TR" w:eastAsia="tr-TR"/>
        </w:rPr>
        <w:pict>
          <v:roundrect id="_x0000_s1028" style="position:absolute;margin-left:-46.05pt;margin-top:10.1pt;width:530pt;height:138.75pt;z-index:251660288" arcsize="10923f" fillcolor="white [3201]" strokecolor="black [3200]" strokeweight="1pt">
            <v:stroke dashstyle="dash"/>
            <v:shadow color="#868686"/>
            <v:textbox>
              <w:txbxContent>
                <w:p w:rsidR="00991E99" w:rsidRPr="00601521" w:rsidRDefault="00991E99" w:rsidP="0089474D">
                  <w:p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r w:rsidRPr="00601521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3. </w:t>
                  </w:r>
                  <w:r w:rsidRPr="0089474D">
                    <w:rPr>
                      <w:rFonts w:ascii="Times New Roman" w:hAnsi="Times New Roman" w:cs="Times New Roman"/>
                      <w:b/>
                      <w:bCs/>
                    </w:rPr>
                    <w:t>Peygamberimizin cesaretini gösteren bir örnek olay yazınız.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0B2D4D">
                    <w:rPr>
                      <w:rStyle w:val="Vurgu"/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(10 puan)</w:t>
                  </w:r>
                </w:p>
              </w:txbxContent>
            </v:textbox>
          </v:roundrect>
        </w:pict>
      </w:r>
    </w:p>
    <w:p w:rsidR="001070B3" w:rsidRDefault="001070B3"/>
    <w:p w:rsidR="001070B3" w:rsidRDefault="001070B3"/>
    <w:p w:rsidR="001070B3" w:rsidRDefault="001070B3"/>
    <w:p w:rsidR="00601521" w:rsidRDefault="00601521"/>
    <w:p w:rsidR="00576FE3" w:rsidRDefault="00576FE3"/>
    <w:p w:rsidR="00031591" w:rsidRDefault="009C3920">
      <w:r>
        <w:rPr>
          <w:noProof/>
          <w:lang w:val="tr-TR" w:eastAsia="tr-TR"/>
        </w:rPr>
        <w:pict>
          <v:roundrect id="_x0000_s1030" style="position:absolute;margin-left:-46.05pt;margin-top:11.1pt;width:525.35pt;height:125.25pt;z-index:251662336" arcsize="10923f" fillcolor="white [3201]" strokecolor="black [3200]" strokeweight="1pt">
            <v:stroke dashstyle="dash"/>
            <v:shadow color="#868686"/>
            <v:textbox>
              <w:txbxContent>
                <w:p w:rsidR="00991E99" w:rsidRPr="00601521" w:rsidRDefault="00991E99" w:rsidP="0089474D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4. </w:t>
                  </w:r>
                  <w:r w:rsidRPr="0089474D">
                    <w:rPr>
                      <w:rFonts w:ascii="Times New Roman" w:hAnsi="Times New Roman" w:cs="Times New Roman"/>
                      <w:b/>
                      <w:bCs/>
                    </w:rPr>
                    <w:t>Hak gözetmek neden önemlidir? Günlük hayattan örnek veriniz</w:t>
                  </w:r>
                  <w:r>
                    <w:t>.</w:t>
                  </w:r>
                  <w:r w:rsidRPr="00576FE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(10 Puan)</w:t>
                  </w:r>
                </w:p>
              </w:txbxContent>
            </v:textbox>
          </v:roundrect>
        </w:pict>
      </w:r>
      <w:r w:rsidR="00983686">
        <w:br/>
      </w:r>
    </w:p>
    <w:p w:rsidR="00031591" w:rsidRDefault="00031591"/>
    <w:p w:rsidR="00031591" w:rsidRDefault="00983686">
      <w:r>
        <w:br/>
      </w:r>
    </w:p>
    <w:p w:rsidR="00601521" w:rsidRDefault="009C3920">
      <w:r>
        <w:rPr>
          <w:noProof/>
          <w:lang w:val="tr-TR" w:eastAsia="tr-TR"/>
        </w:rPr>
        <w:lastRenderedPageBreak/>
        <w:pict>
          <v:roundrect id="_x0000_s1031" style="position:absolute;margin-left:-40.5pt;margin-top:-36.75pt;width:518pt;height:141pt;z-index:251663360" arcsize="10923f" fillcolor="white [3201]" strokecolor="black [3200]" strokeweight="1pt">
            <v:stroke dashstyle="dash"/>
            <v:shadow color="#868686"/>
            <v:textbox>
              <w:txbxContent>
                <w:p w:rsidR="00991E99" w:rsidRPr="00576FE3" w:rsidRDefault="00991E99" w:rsidP="0089474D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5</w:t>
                  </w:r>
                  <w:r w:rsidRPr="00444A15">
                    <w:rPr>
                      <w:rFonts w:ascii="Times New Roman" w:hAnsi="Times New Roman" w:cs="Times New Roman"/>
                      <w:b/>
                      <w:bCs/>
                    </w:rPr>
                    <w:t xml:space="preserve">. </w:t>
                  </w:r>
                  <w:r w:rsidRPr="0089474D">
                    <w:rPr>
                      <w:rFonts w:ascii="Times New Roman" w:hAnsi="Times New Roman" w:cs="Times New Roman"/>
                      <w:b/>
                      <w:bCs/>
                    </w:rPr>
                    <w:t>Peygamberimizin örnek davranışlarının toplum düzenine katkısını açıklayınız.</w:t>
                  </w:r>
                  <w:r w:rsidRPr="008947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15</w:t>
                  </w:r>
                  <w:r w:rsidRPr="00576FE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Puan)</w:t>
                  </w:r>
                </w:p>
              </w:txbxContent>
            </v:textbox>
          </v:roundrect>
        </w:pict>
      </w:r>
    </w:p>
    <w:p w:rsidR="00601521" w:rsidRDefault="00601521"/>
    <w:p w:rsidR="00444A15" w:rsidRDefault="00444A15"/>
    <w:p w:rsidR="00444A15" w:rsidRDefault="00444A15"/>
    <w:p w:rsidR="00444A15" w:rsidRDefault="009C3920">
      <w:r>
        <w:rPr>
          <w:noProof/>
          <w:lang w:val="tr-TR" w:eastAsia="tr-TR"/>
        </w:rPr>
        <w:pict>
          <v:roundrect id="_x0000_s1032" style="position:absolute;margin-left:-40.5pt;margin-top:12.45pt;width:518pt;height:142.3pt;z-index:251664384" arcsize="10923f" fillcolor="white [3201]" strokecolor="black [3200]" strokeweight="1pt">
            <v:stroke dashstyle="dash"/>
            <v:shadow color="#868686"/>
            <v:textbox style="mso-next-textbox:#_x0000_s1032">
              <w:txbxContent>
                <w:p w:rsidR="00991E99" w:rsidRPr="00576FE3" w:rsidRDefault="00991E99" w:rsidP="0089474D">
                  <w:pPr>
                    <w:pStyle w:val="NormalWeb"/>
                  </w:pPr>
                  <w:r>
                    <w:rPr>
                      <w:b/>
                      <w:bCs/>
                    </w:rPr>
                    <w:t>6</w:t>
                  </w:r>
                  <w:r w:rsidRPr="00444A15">
                    <w:rPr>
                      <w:b/>
                      <w:bCs/>
                    </w:rPr>
                    <w:t>.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444A15">
                    <w:rPr>
                      <w:b/>
                      <w:bCs/>
                    </w:rPr>
                    <w:t xml:space="preserve"> </w:t>
                  </w:r>
                  <w:r w:rsidRPr="0089474D">
                    <w:rPr>
                      <w:b/>
                      <w:bCs/>
                      <w:sz w:val="22"/>
                      <w:szCs w:val="22"/>
                    </w:rPr>
                    <w:t>Kur’an-ı Kerim’in ana konularını sınıflandırınız.</w:t>
                  </w:r>
                  <w:r w:rsidRPr="0089474D">
                    <w:rPr>
                      <w:sz w:val="22"/>
                      <w:szCs w:val="22"/>
                    </w:rPr>
                    <w:t xml:space="preserve"> </w:t>
                  </w:r>
                  <w:r w:rsidRPr="00576FE3">
                    <w:rPr>
                      <w:b/>
                      <w:bCs/>
                    </w:rPr>
                    <w:t>(</w:t>
                  </w:r>
                  <w:r>
                    <w:rPr>
                      <w:b/>
                      <w:bCs/>
                    </w:rPr>
                    <w:t>15</w:t>
                  </w:r>
                  <w:r w:rsidRPr="00576FE3">
                    <w:rPr>
                      <w:b/>
                      <w:bCs/>
                    </w:rPr>
                    <w:t xml:space="preserve"> Puan)</w:t>
                  </w:r>
                </w:p>
              </w:txbxContent>
            </v:textbox>
          </v:roundrect>
        </w:pict>
      </w:r>
    </w:p>
    <w:p w:rsidR="00444A15" w:rsidRDefault="00444A15"/>
    <w:p w:rsidR="00444A15" w:rsidRDefault="00444A15"/>
    <w:p w:rsidR="00031591" w:rsidRDefault="00983686">
      <w:r>
        <w:br/>
      </w:r>
    </w:p>
    <w:p w:rsidR="00031591" w:rsidRDefault="00983686">
      <w:r>
        <w:br/>
      </w:r>
    </w:p>
    <w:p w:rsidR="00444A15" w:rsidRDefault="009C3920">
      <w:r>
        <w:rPr>
          <w:noProof/>
          <w:lang w:val="tr-TR" w:eastAsia="tr-TR"/>
        </w:rPr>
        <w:pict>
          <v:roundrect id="_x0000_s1036" style="position:absolute;margin-left:-40.5pt;margin-top:7.85pt;width:518pt;height:141.35pt;z-index:251668480" arcsize="10923f" fillcolor="white [3201]" strokecolor="black [3200]" strokeweight="1pt">
            <v:stroke dashstyle="dash"/>
            <v:shadow color="#868686"/>
            <v:textbox>
              <w:txbxContent>
                <w:p w:rsidR="00991E99" w:rsidRPr="00444A15" w:rsidRDefault="00991E99" w:rsidP="0089474D">
                  <w:pPr>
                    <w:pStyle w:val="NormalWeb"/>
                  </w:pPr>
                  <w:r>
                    <w:rPr>
                      <w:b/>
                      <w:bCs/>
                    </w:rPr>
                    <w:t>7</w:t>
                  </w:r>
                  <w:r w:rsidRPr="00444A15">
                    <w:rPr>
                      <w:b/>
                      <w:bCs/>
                    </w:rPr>
                    <w:t>.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444A15">
                    <w:rPr>
                      <w:b/>
                      <w:bCs/>
                    </w:rPr>
                    <w:t xml:space="preserve"> </w:t>
                  </w:r>
                  <w:r w:rsidRPr="0089474D">
                    <w:rPr>
                      <w:b/>
                      <w:bCs/>
                      <w:sz w:val="22"/>
                      <w:szCs w:val="22"/>
                    </w:rPr>
                    <w:t xml:space="preserve">İslam dininin temel kaynaklarını açıklayınız.  </w:t>
                  </w:r>
                  <w:r w:rsidRPr="00576FE3">
                    <w:rPr>
                      <w:b/>
                      <w:bCs/>
                    </w:rPr>
                    <w:t>(10 Puan)</w:t>
                  </w:r>
                </w:p>
              </w:txbxContent>
            </v:textbox>
          </v:roundrect>
        </w:pict>
      </w:r>
    </w:p>
    <w:p w:rsidR="00444A15" w:rsidRDefault="00444A15"/>
    <w:p w:rsidR="00444A15" w:rsidRDefault="00444A15"/>
    <w:p w:rsidR="00444A15" w:rsidRDefault="00444A15"/>
    <w:p w:rsidR="00031591" w:rsidRDefault="00983686">
      <w:r>
        <w:br/>
      </w:r>
    </w:p>
    <w:p w:rsidR="00444A15" w:rsidRDefault="009C3920">
      <w:r w:rsidRPr="009C3920">
        <w:rPr>
          <w:b/>
          <w:bCs/>
          <w:noProof/>
          <w:lang w:val="tr-TR" w:eastAsia="tr-TR"/>
        </w:rPr>
        <w:pict>
          <v:roundrect id="_x0000_s1039" style="position:absolute;margin-left:-40.5pt;margin-top:22.65pt;width:518pt;height:129pt;z-index:251669504" arcsize="10923f" fillcolor="white [3201]" strokecolor="black [3200]" strokeweight="1pt">
            <v:stroke dashstyle="dash"/>
            <v:shadow color="#868686"/>
            <v:textbox>
              <w:txbxContent>
                <w:p w:rsidR="00991E99" w:rsidRPr="00444A15" w:rsidRDefault="00991E99" w:rsidP="0089474D">
                  <w:r>
                    <w:rPr>
                      <w:rFonts w:ascii="Times New Roman" w:hAnsi="Times New Roman" w:cs="Times New Roman"/>
                      <w:b/>
                      <w:bCs/>
                    </w:rPr>
                    <w:t>8</w:t>
                  </w:r>
                  <w:r w:rsidRPr="00444A15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444A15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576FE3">
                    <w:rPr>
                      <w:rFonts w:ascii="Times New Roman" w:hAnsi="Times New Roman" w:cs="Times New Roman"/>
                      <w:b/>
                      <w:bCs/>
                    </w:rPr>
                    <w:t>Kureyş suresinin vermek istediği temel mesajı yazınız.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 </w:t>
                  </w:r>
                  <w:r w:rsidRPr="00576FE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(10 Puan)</w:t>
                  </w:r>
                </w:p>
              </w:txbxContent>
            </v:textbox>
          </v:roundrect>
        </w:pict>
      </w:r>
    </w:p>
    <w:p w:rsidR="00444A15" w:rsidRDefault="00444A15"/>
    <w:p w:rsidR="00444A15" w:rsidRDefault="00444A15" w:rsidP="000C6B1D">
      <w:pPr>
        <w:spacing w:after="0"/>
        <w:ind w:left="-57"/>
      </w:pPr>
    </w:p>
    <w:p w:rsidR="00576FE3" w:rsidRDefault="000C6B1D" w:rsidP="000C6B1D">
      <w:pPr>
        <w:spacing w:before="120" w:after="0"/>
        <w:ind w:left="-57"/>
        <w:jc w:val="center"/>
        <w:rPr>
          <w:b/>
          <w:bCs/>
        </w:rPr>
      </w:pPr>
      <w:r w:rsidRPr="000C6B1D">
        <w:rPr>
          <w:b/>
          <w:bCs/>
        </w:rPr>
        <w:t xml:space="preserve">                                                                                         </w:t>
      </w:r>
    </w:p>
    <w:p w:rsidR="00576FE3" w:rsidRDefault="00576FE3" w:rsidP="000C6B1D">
      <w:pPr>
        <w:spacing w:before="120" w:after="0"/>
        <w:ind w:left="-57"/>
        <w:jc w:val="center"/>
        <w:rPr>
          <w:b/>
          <w:bCs/>
        </w:rPr>
      </w:pPr>
    </w:p>
    <w:p w:rsidR="00576FE3" w:rsidRDefault="00576FE3" w:rsidP="000C6B1D">
      <w:pPr>
        <w:spacing w:before="120" w:after="0"/>
        <w:ind w:left="-57"/>
        <w:jc w:val="center"/>
        <w:rPr>
          <w:b/>
          <w:bCs/>
        </w:rPr>
      </w:pPr>
    </w:p>
    <w:p w:rsidR="00576FE3" w:rsidRDefault="00576FE3" w:rsidP="000C6B1D">
      <w:pPr>
        <w:spacing w:before="120" w:after="0"/>
        <w:ind w:left="-57"/>
        <w:jc w:val="center"/>
        <w:rPr>
          <w:b/>
          <w:bCs/>
        </w:rPr>
      </w:pPr>
    </w:p>
    <w:p w:rsidR="00576FE3" w:rsidRDefault="00576FE3" w:rsidP="00991E99">
      <w:pPr>
        <w:spacing w:before="120" w:after="0"/>
        <w:rPr>
          <w:b/>
          <w:bCs/>
        </w:rPr>
      </w:pPr>
    </w:p>
    <w:p w:rsidR="000B2D4D" w:rsidRDefault="00576FE3" w:rsidP="000C6B1D">
      <w:pPr>
        <w:spacing w:before="120" w:after="0"/>
        <w:ind w:left="-57"/>
        <w:jc w:val="center"/>
        <w:rPr>
          <w:b/>
          <w:bCs/>
        </w:rPr>
      </w:pPr>
      <w:r>
        <w:rPr>
          <w:b/>
          <w:bCs/>
        </w:rPr>
        <w:t xml:space="preserve">                                   </w:t>
      </w:r>
      <w:r w:rsidR="00991E99">
        <w:rPr>
          <w:b/>
          <w:bCs/>
        </w:rPr>
        <w:t xml:space="preserve">                        </w:t>
      </w:r>
      <w:r>
        <w:rPr>
          <w:b/>
          <w:bCs/>
        </w:rPr>
        <w:t xml:space="preserve">                               </w:t>
      </w:r>
    </w:p>
    <w:p w:rsidR="000C6B1D" w:rsidRPr="000C6B1D" w:rsidRDefault="000B2D4D" w:rsidP="000C6B1D">
      <w:pPr>
        <w:spacing w:before="120" w:after="0"/>
        <w:ind w:left="-57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</w:t>
      </w:r>
      <w:r w:rsidR="00576FE3">
        <w:rPr>
          <w:b/>
          <w:bCs/>
        </w:rPr>
        <w:t xml:space="preserve">  </w:t>
      </w:r>
      <w:r w:rsidR="000C6B1D" w:rsidRPr="000C6B1D">
        <w:rPr>
          <w:b/>
          <w:bCs/>
        </w:rPr>
        <w:t>Egemen DOĞAN</w:t>
      </w:r>
    </w:p>
    <w:p w:rsidR="000C6B1D" w:rsidRDefault="000C6B1D" w:rsidP="000C6B1D">
      <w:pPr>
        <w:spacing w:before="120" w:after="0"/>
        <w:ind w:left="-57"/>
        <w:jc w:val="right"/>
      </w:pPr>
      <w:r>
        <w:t>Din Kültürü ve Ahlak bilgisi Öğretmeni</w:t>
      </w:r>
    </w:p>
    <w:p w:rsidR="00444A15" w:rsidRPr="000D2E4C" w:rsidRDefault="00444A15" w:rsidP="009355EC">
      <w:pPr>
        <w:pStyle w:val="Altbilgi"/>
        <w:rPr>
          <w:b/>
          <w:bCs/>
          <w:color w:val="0070C0"/>
          <w:sz w:val="26"/>
          <w:szCs w:val="26"/>
        </w:rPr>
      </w:pPr>
    </w:p>
    <w:sectPr w:rsidR="00444A15" w:rsidRPr="000D2E4C" w:rsidSect="000B2D4D">
      <w:footerReference w:type="default" r:id="rId8"/>
      <w:pgSz w:w="12240" w:h="15840"/>
      <w:pgMar w:top="1440" w:right="1800" w:bottom="1440" w:left="1800" w:header="340" w:footer="11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97F" w:rsidRDefault="0026797F" w:rsidP="00601521">
      <w:pPr>
        <w:spacing w:after="0" w:line="240" w:lineRule="auto"/>
      </w:pPr>
      <w:r>
        <w:separator/>
      </w:r>
    </w:p>
  </w:endnote>
  <w:endnote w:type="continuationSeparator" w:id="1">
    <w:p w:rsidR="0026797F" w:rsidRDefault="0026797F" w:rsidP="0060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4C" w:rsidRPr="000D2E4C" w:rsidRDefault="000D2E4C" w:rsidP="000D2E4C">
    <w:pPr>
      <w:pStyle w:val="Altbilgi"/>
      <w:rPr>
        <w:b/>
        <w:bCs/>
        <w:color w:val="0070C0"/>
        <w:sz w:val="26"/>
        <w:szCs w:val="26"/>
      </w:rPr>
    </w:pPr>
    <w:r>
      <w:t xml:space="preserve">           </w:t>
    </w:r>
    <w:sdt>
      <w:sdtPr>
        <w:id w:val="314336284"/>
        <w:docPartObj>
          <w:docPartGallery w:val="Page Numbers (Bottom of Page)"/>
          <w:docPartUnique/>
        </w:docPartObj>
      </w:sdtPr>
      <w:sdtContent>
        <w:r w:rsidR="009C3920" w:rsidRPr="009C3920">
          <w:rPr>
            <w:noProof/>
            <w:color w:val="0070C0"/>
            <w:sz w:val="26"/>
            <w:szCs w:val="26"/>
            <w:lang w:eastAsia="zh-TW"/>
          </w:rPr>
          <w:pict>
            <v:rect id="_x0000_s6145" style="position:absolute;margin-left:0;margin-top:0;width:60pt;height:70.5pt;z-index:251660288;mso-position-horizontal:center;mso-position-horizontal-relative:right-margin-area;mso-position-vertical:top;mso-position-vertical-relative:bottom-margin-area" stroked="f">
              <v:textbox style="mso-next-textbox:#_x0000_s6145">
                <w:txbxContent>
                  <w:p w:rsidR="000D2E4C" w:rsidRDefault="000D2E4C" w:rsidP="000D2E4C">
                    <w:pPr>
                      <w:jc w:val="center"/>
                      <w:rPr>
                        <w:rFonts w:asciiTheme="majorHAnsi" w:hAnsiTheme="majorHAnsi"/>
                        <w:sz w:val="48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w:r>
        <w:r w:rsidRPr="00654BD2">
          <w:rPr>
            <w:b/>
            <w:bCs/>
            <w:color w:val="0070C0"/>
            <w:sz w:val="26"/>
            <w:szCs w:val="26"/>
          </w:rPr>
          <w:t xml:space="preserve"> </w:t>
        </w:r>
        <w:r>
          <w:rPr>
            <w:b/>
            <w:bCs/>
            <w:color w:val="0070C0"/>
            <w:sz w:val="26"/>
            <w:szCs w:val="26"/>
          </w:rPr>
          <w:t xml:space="preserve">                               </w:t>
        </w:r>
        <w:r w:rsidRPr="00654BD2">
          <w:rPr>
            <w:b/>
            <w:bCs/>
            <w:color w:val="0070C0"/>
            <w:sz w:val="26"/>
            <w:szCs w:val="26"/>
          </w:rPr>
          <w:t>https://ogrennetakademi.com/</w:t>
        </w:r>
      </w:sdtContent>
    </w:sdt>
  </w:p>
  <w:p w:rsidR="000D2E4C" w:rsidRDefault="000D2E4C" w:rsidP="000D2E4C">
    <w:pPr>
      <w:pStyle w:val="Altbilgi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97F" w:rsidRDefault="0026797F" w:rsidP="00601521">
      <w:pPr>
        <w:spacing w:after="0" w:line="240" w:lineRule="auto"/>
      </w:pPr>
      <w:r>
        <w:separator/>
      </w:r>
    </w:p>
  </w:footnote>
  <w:footnote w:type="continuationSeparator" w:id="1">
    <w:p w:rsidR="0026797F" w:rsidRDefault="0026797F" w:rsidP="00601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4584C61"/>
    <w:multiLevelType w:val="hybridMultilevel"/>
    <w:tmpl w:val="34B46162"/>
    <w:lvl w:ilvl="0" w:tplc="A3A44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53C5B"/>
    <w:multiLevelType w:val="hybridMultilevel"/>
    <w:tmpl w:val="6AD86052"/>
    <w:lvl w:ilvl="0" w:tplc="B1F8E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00548D"/>
    <w:multiLevelType w:val="hybridMultilevel"/>
    <w:tmpl w:val="D43A5A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1591"/>
    <w:rsid w:val="00034616"/>
    <w:rsid w:val="0006063C"/>
    <w:rsid w:val="000B2D4D"/>
    <w:rsid w:val="000C6B1D"/>
    <w:rsid w:val="000D2E4C"/>
    <w:rsid w:val="001070B3"/>
    <w:rsid w:val="00147B52"/>
    <w:rsid w:val="0015074B"/>
    <w:rsid w:val="001D6AD3"/>
    <w:rsid w:val="0026797F"/>
    <w:rsid w:val="0029639D"/>
    <w:rsid w:val="00321840"/>
    <w:rsid w:val="00326F90"/>
    <w:rsid w:val="00444A15"/>
    <w:rsid w:val="00545F7E"/>
    <w:rsid w:val="00576FE3"/>
    <w:rsid w:val="00601521"/>
    <w:rsid w:val="00631C1A"/>
    <w:rsid w:val="0071354D"/>
    <w:rsid w:val="00864DF9"/>
    <w:rsid w:val="0089474D"/>
    <w:rsid w:val="008D5FBB"/>
    <w:rsid w:val="009355EC"/>
    <w:rsid w:val="00983686"/>
    <w:rsid w:val="00991E99"/>
    <w:rsid w:val="009C3920"/>
    <w:rsid w:val="00A65748"/>
    <w:rsid w:val="00AA1D8D"/>
    <w:rsid w:val="00B47730"/>
    <w:rsid w:val="00BA2DE5"/>
    <w:rsid w:val="00BF352D"/>
    <w:rsid w:val="00CB0664"/>
    <w:rsid w:val="00CD7DB2"/>
    <w:rsid w:val="00FC693F"/>
    <w:rsid w:val="00FE7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  <o:rules v:ext="edit">
        <o:r id="V:Rule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">
    <w:name w:val="Açık Gölgeleme1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AkGlgeleme-Vurgu11">
    <w:name w:val="Açık Gölgeleme - Vurgu 1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AkListe1">
    <w:name w:val="Açık Liste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AkListe-Vurgu11">
    <w:name w:val="Açık Liste - Vurgu 1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AkKlavuz1">
    <w:name w:val="Açık Kılavuz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AkKlavuz-Vurgu11">
    <w:name w:val="Açık Kılavuz - Vurgu 1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OrtaGlgeleme11">
    <w:name w:val="Orta Gölgeleme 1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1-Vurgu11">
    <w:name w:val="Orta Gölgeleme 1 - Vurgu 1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-Vurgu11">
    <w:name w:val="Orta Gölgeleme 2 - Vurgu 1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Liste11">
    <w:name w:val="Orta Liste 1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OrtaListe1-Vurgu11">
    <w:name w:val="Orta Liste 1 - Vurgu 1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OrtaListe21">
    <w:name w:val="Orta Liste 2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rtaKlavuz11">
    <w:name w:val="Orta Kılavuz 1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OrtaKlavuz21">
    <w:name w:val="Orta Kılavuz 2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OrtaKlavuz31">
    <w:name w:val="Orta Kılavuz 3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KoyuListe1">
    <w:name w:val="Koyu Liste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RenkliGlgeleme1">
    <w:name w:val="Renkli Gölgeleme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RenkliListe1">
    <w:name w:val="Renkli Liste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RenkliKlavuz1">
    <w:name w:val="Renkli Kılavuz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7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06D8E9-7A42-4E87-9BF7-DEE5E1E4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661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90533</cp:lastModifiedBy>
  <cp:revision>4</cp:revision>
  <dcterms:created xsi:type="dcterms:W3CDTF">2026-05-17T17:12:00Z</dcterms:created>
  <dcterms:modified xsi:type="dcterms:W3CDTF">2026-05-17T18:43:00Z</dcterms:modified>
</cp:coreProperties>
</file>