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FE72BE">
        <w:rPr>
          <w:rFonts w:asciiTheme="minorHAnsi" w:hAnsiTheme="minorHAnsi" w:cstheme="minorBidi"/>
          <w:color w:val="auto"/>
        </w:rPr>
        <w:t xml:space="preserve"> 8.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AC786B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3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89474D" w:rsidP="00601521">
      <w:r>
        <w:rPr>
          <w:noProof/>
          <w:lang w:val="tr-TR" w:eastAsia="tr-TR"/>
        </w:rPr>
        <w:pict>
          <v:roundrect id="_x0000_s1026" style="position:absolute;margin-left:-46.05pt;margin-top:20.45pt;width:534.3pt;height:125.8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576FE3" w:rsidRDefault="00AC786B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b/>
                      <w:bCs/>
                    </w:rPr>
                  </w:pP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 xml:space="preserve">Hz. Yusuf’un hayatından çıkarılabilecek </w:t>
                  </w:r>
                  <w:r w:rsidRPr="00AC786B">
                    <w:rPr>
                      <w:rStyle w:val="Gl"/>
                      <w:rFonts w:ascii="Times New Roman" w:hAnsi="Times New Roman" w:cs="Times New Roman"/>
                    </w:rPr>
                    <w:t>iki ahlaki ilkeyi</w:t>
                  </w:r>
                  <w:r w:rsidRPr="00AC786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>yazınız.</w:t>
                  </w:r>
                  <w:r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991E99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(10 puan</w:t>
                  </w:r>
                  <w:r w:rsidR="00991E99" w:rsidRPr="00576FE3">
                    <w:rPr>
                      <w:rStyle w:val="Vurgu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 w:rsidR="00631C1A"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89474D">
      <w:r>
        <w:rPr>
          <w:noProof/>
          <w:lang w:val="tr-TR" w:eastAsia="tr-TR"/>
        </w:rPr>
        <w:pict>
          <v:roundrect id="_x0000_s1027" style="position:absolute;margin-left:-46.05pt;margin-top:5.8pt;width:530pt;height:133.5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AC786B"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AC786B" w:rsidRPr="00AC786B">
                    <w:rPr>
                      <w:rFonts w:asciiTheme="majorBidi" w:hAnsiTheme="majorBidi" w:cstheme="majorBidi"/>
                      <w:b/>
                      <w:bCs/>
                    </w:rPr>
                    <w:t>Hz. Muhammed’in (sav) istişareye verdiği önemi açıklayınız.</w:t>
                  </w:r>
                  <w:r w:rsidRPr="00AC786B">
                    <w:rPr>
                      <w:rFonts w:asciiTheme="majorBidi" w:hAnsiTheme="majorBidi" w:cstheme="majorBidi"/>
                      <w:b/>
                      <w:bCs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(15 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 w:rsidR="00983686">
        <w:br/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89474D">
      <w:r>
        <w:rPr>
          <w:noProof/>
          <w:lang w:val="tr-TR" w:eastAsia="tr-TR"/>
        </w:rPr>
        <w:pict>
          <v:roundrect id="_x0000_s1028" style="position:absolute;margin-left:-46.05pt;margin-top:6.35pt;width:530pt;height:138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AC786B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AC786B" w:rsidRPr="00AC786B">
                    <w:rPr>
                      <w:rFonts w:ascii="Times New Roman" w:hAnsi="Times New Roman" w:cs="Times New Roman"/>
                      <w:b/>
                      <w:bCs/>
                    </w:rPr>
                    <w:t>Peygamberimizin cesaretli davranışlarından bir örnek veriniz.</w:t>
                  </w: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(10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601521" w:rsidRDefault="00601521"/>
    <w:p w:rsidR="00576FE3" w:rsidRDefault="00576FE3"/>
    <w:p w:rsidR="00031591" w:rsidRDefault="0089474D">
      <w:r>
        <w:rPr>
          <w:noProof/>
          <w:lang w:val="tr-TR" w:eastAsia="tr-TR"/>
        </w:rPr>
        <w:pict>
          <v:roundrect id="_x0000_s1030" style="position:absolute;margin-left:-46.05pt;margin-top:2.85pt;width:530pt;height:131.9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AC786B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4. </w:t>
                  </w:r>
                  <w:r w:rsidR="00AC786B" w:rsidRPr="00AC786B">
                    <w:rPr>
                      <w:rFonts w:ascii="Times New Roman" w:hAnsi="Times New Roman" w:cs="Times New Roman"/>
                      <w:b/>
                      <w:bCs/>
                    </w:rPr>
                    <w:t>Hak gözetmenin toplum açısından önemini açıklayınız.</w:t>
                  </w:r>
                  <w:r w:rsidR="00AC786B"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(10 Puan)</w:t>
                  </w:r>
                </w:p>
              </w:txbxContent>
            </v:textbox>
          </v:roundrect>
        </w:pict>
      </w:r>
      <w:r w:rsidR="00983686">
        <w:br/>
      </w:r>
    </w:p>
    <w:p w:rsidR="00031591" w:rsidRDefault="00031591"/>
    <w:p w:rsidR="00031591" w:rsidRDefault="00983686">
      <w:r>
        <w:br/>
      </w:r>
    </w:p>
    <w:p w:rsidR="00601521" w:rsidRDefault="0089474D">
      <w:r>
        <w:rPr>
          <w:noProof/>
          <w:lang w:val="tr-TR" w:eastAsia="tr-TR"/>
        </w:rPr>
        <w:lastRenderedPageBreak/>
        <w:pict>
          <v:roundrect id="_x0000_s1031" style="position:absolute;margin-left:-40.5pt;margin-top:-36.75pt;width:518pt;height:141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AC786B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AC786B" w:rsidRPr="00AC786B">
                    <w:rPr>
                      <w:rFonts w:ascii="Times New Roman" w:hAnsi="Times New Roman" w:cs="Times New Roman"/>
                      <w:b/>
                      <w:bCs/>
                    </w:rPr>
                    <w:t>Hz. Muhammed’in insanlara verdiği değeri gösteren bir örnek olay yazınız</w:t>
                  </w:r>
                  <w:r w:rsidR="00AC786B" w:rsidRPr="008947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89474D">
      <w:r>
        <w:rPr>
          <w:noProof/>
          <w:lang w:val="tr-TR" w:eastAsia="tr-TR"/>
        </w:rPr>
        <w:pict>
          <v:roundrect id="_x0000_s1032" style="position:absolute;margin-left:-40.5pt;margin-top:12.45pt;width:518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AC786B" w:rsidRDefault="00991E99" w:rsidP="00AC786B">
                  <w:pPr>
                    <w:pStyle w:val="NormalWeb"/>
                    <w:rPr>
                      <w:b/>
                      <w:bCs/>
                      <w:sz w:val="22"/>
                      <w:szCs w:val="22"/>
                    </w:rPr>
                  </w:pPr>
                  <w:r w:rsidRPr="00AC786B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AC786B" w:rsidRPr="00AC786B">
                    <w:rPr>
                      <w:b/>
                      <w:bCs/>
                      <w:sz w:val="22"/>
                      <w:szCs w:val="22"/>
                    </w:rPr>
                    <w:t xml:space="preserve">Kureyş suresinin anlamını kendi cümlelerinizle açıklayınız. </w:t>
                  </w:r>
                  <w:r w:rsidRPr="00AC786B">
                    <w:rPr>
                      <w:b/>
                      <w:bCs/>
                      <w:sz w:val="22"/>
                      <w:szCs w:val="22"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991E99">
      <w:r>
        <w:rPr>
          <w:noProof/>
          <w:lang w:val="tr-TR" w:eastAsia="tr-TR"/>
        </w:rPr>
        <w:pict>
          <v:roundrect id="_x0000_s1036" style="position:absolute;margin-left:-40.5pt;margin-top:7.85pt;width:518pt;height:141.35pt;z-index:25166848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89474D">
                  <w:pPr>
                    <w:pStyle w:val="NormalWeb"/>
                  </w:pPr>
                  <w:r>
                    <w:rPr>
                      <w:b/>
                      <w:bCs/>
                    </w:rPr>
                    <w:t>7</w:t>
                  </w:r>
                  <w:r w:rsidRPr="00444A15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444A15">
                    <w:rPr>
                      <w:b/>
                      <w:bCs/>
                    </w:rPr>
                    <w:t xml:space="preserve"> </w:t>
                  </w:r>
                  <w:r w:rsidRPr="0089474D">
                    <w:rPr>
                      <w:b/>
                      <w:bCs/>
                      <w:sz w:val="22"/>
                      <w:szCs w:val="22"/>
                    </w:rPr>
                    <w:t xml:space="preserve">İslam dininin temel kaynaklarını açıklayınız.  </w:t>
                  </w:r>
                  <w:r w:rsidRPr="00576FE3">
                    <w:rPr>
                      <w:b/>
                      <w:bCs/>
                    </w:rPr>
                    <w:t>(10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444A15" w:rsidRDefault="00444A15"/>
    <w:p w:rsidR="00031591" w:rsidRDefault="00983686">
      <w:r>
        <w:br/>
      </w:r>
    </w:p>
    <w:p w:rsidR="00444A15" w:rsidRDefault="000D2E4C">
      <w:r>
        <w:rPr>
          <w:b/>
          <w:bCs/>
          <w:noProof/>
          <w:lang w:val="tr-TR" w:eastAsia="tr-TR"/>
        </w:rPr>
        <w:pict>
          <v:roundrect id="_x0000_s1039" style="position:absolute;margin-left:-40.5pt;margin-top:22.65pt;width:518pt;height:129pt;z-index:25166950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AC786B"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 xml:space="preserve">.  </w:t>
                  </w:r>
                  <w:r w:rsidR="00AC786B" w:rsidRPr="00AC786B">
                    <w:rPr>
                      <w:rFonts w:ascii="Times New Roman" w:hAnsi="Times New Roman" w:cs="Times New Roman"/>
                      <w:b/>
                      <w:bCs/>
                    </w:rPr>
                    <w:t xml:space="preserve">Kur’an’ın insan hayatına rehber oluşunu açıklayınız. </w:t>
                  </w:r>
                  <w:r w:rsidRPr="00AC786B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AC7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 w:rsidP="000C6B1D">
      <w:pPr>
        <w:spacing w:after="0"/>
        <w:ind w:left="-57"/>
      </w:pPr>
    </w:p>
    <w:p w:rsidR="00576FE3" w:rsidRDefault="000C6B1D" w:rsidP="000C6B1D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                                            </w:t>
      </w: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631C1A" w:rsidRPr="00631C1A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D9B" w:rsidRDefault="00193D9B" w:rsidP="00601521">
      <w:pPr>
        <w:spacing w:after="0" w:line="240" w:lineRule="auto"/>
      </w:pPr>
      <w:r>
        <w:separator/>
      </w:r>
    </w:p>
  </w:endnote>
  <w:endnote w:type="continuationSeparator" w:id="1">
    <w:p w:rsidR="00193D9B" w:rsidRDefault="00193D9B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Pr="00631C1A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D9B" w:rsidRDefault="00193D9B" w:rsidP="00601521">
      <w:pPr>
        <w:spacing w:after="0" w:line="240" w:lineRule="auto"/>
      </w:pPr>
      <w:r>
        <w:separator/>
      </w:r>
    </w:p>
  </w:footnote>
  <w:footnote w:type="continuationSeparator" w:id="1">
    <w:p w:rsidR="00193D9B" w:rsidRDefault="00193D9B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93D9B"/>
    <w:rsid w:val="001D6AD3"/>
    <w:rsid w:val="0029639D"/>
    <w:rsid w:val="00326F90"/>
    <w:rsid w:val="00444A15"/>
    <w:rsid w:val="00545F7E"/>
    <w:rsid w:val="00576FE3"/>
    <w:rsid w:val="00601521"/>
    <w:rsid w:val="00631C1A"/>
    <w:rsid w:val="0071354D"/>
    <w:rsid w:val="00864DF9"/>
    <w:rsid w:val="0089474D"/>
    <w:rsid w:val="008D5FBB"/>
    <w:rsid w:val="00983686"/>
    <w:rsid w:val="00991E99"/>
    <w:rsid w:val="00A65748"/>
    <w:rsid w:val="00AA1D8D"/>
    <w:rsid w:val="00AC786B"/>
    <w:rsid w:val="00B47730"/>
    <w:rsid w:val="00BA2DE5"/>
    <w:rsid w:val="00BF352D"/>
    <w:rsid w:val="00CB0664"/>
    <w:rsid w:val="00CD7DB2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9380-7347-41A7-8095-5AF3F424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2</cp:revision>
  <dcterms:created xsi:type="dcterms:W3CDTF">2026-05-17T17:17:00Z</dcterms:created>
  <dcterms:modified xsi:type="dcterms:W3CDTF">2026-05-17T17:17:00Z</dcterms:modified>
</cp:coreProperties>
</file>